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C8B8" w14:textId="7CFA9509" w:rsidR="000B3AB5" w:rsidRDefault="000B3AB5" w:rsidP="0027193F">
      <w:pPr>
        <w:jc w:val="center"/>
        <w:rPr>
          <w:rFonts w:ascii="Arial" w:hAnsi="Arial" w:cs="Arial"/>
          <w:color w:val="000000" w:themeColor="text1"/>
          <w:w w:val="95"/>
          <w:lang w:val="el-GR"/>
        </w:rPr>
      </w:pPr>
      <w:r w:rsidRPr="00A97C2D">
        <w:rPr>
          <w:rFonts w:cstheme="minorHAnsi"/>
          <w:noProof/>
          <w:sz w:val="24"/>
          <w:szCs w:val="24"/>
          <w:lang w:eastAsia="el-GR"/>
        </w:rPr>
        <w:drawing>
          <wp:inline distT="0" distB="0" distL="0" distR="0" wp14:anchorId="34347F6B" wp14:editId="5D08FD2B">
            <wp:extent cx="1684867" cy="741733"/>
            <wp:effectExtent l="0" t="0" r="0" b="127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722627" cy="758356"/>
                    </a:xfrm>
                    <a:prstGeom prst="rect">
                      <a:avLst/>
                    </a:prstGeom>
                  </pic:spPr>
                </pic:pic>
              </a:graphicData>
            </a:graphic>
          </wp:inline>
        </w:drawing>
      </w:r>
    </w:p>
    <w:p w14:paraId="2D8F8217" w14:textId="77777777" w:rsidR="000B3AB5" w:rsidRDefault="000B3AB5" w:rsidP="0027193F">
      <w:pPr>
        <w:jc w:val="center"/>
        <w:rPr>
          <w:rFonts w:ascii="Arial" w:hAnsi="Arial" w:cs="Arial"/>
          <w:color w:val="000000" w:themeColor="text1"/>
          <w:w w:val="95"/>
          <w:lang w:val="el-GR"/>
        </w:rPr>
      </w:pPr>
    </w:p>
    <w:p w14:paraId="6F25C777" w14:textId="5F1B18B3" w:rsidR="0027193F" w:rsidRPr="00885E4E" w:rsidRDefault="0027193F" w:rsidP="0027193F">
      <w:pPr>
        <w:jc w:val="center"/>
        <w:rPr>
          <w:rFonts w:ascii="Arial" w:hAnsi="Arial" w:cs="Arial"/>
          <w:color w:val="000000" w:themeColor="text1"/>
          <w:w w:val="95"/>
          <w:lang w:val="el-GR"/>
        </w:rPr>
      </w:pPr>
      <w:r w:rsidRPr="00885E4E">
        <w:rPr>
          <w:rFonts w:ascii="Arial" w:hAnsi="Arial" w:cs="Arial"/>
          <w:color w:val="000000" w:themeColor="text1"/>
          <w:w w:val="95"/>
          <w:lang w:val="el-GR"/>
        </w:rPr>
        <w:t>ΠΡΟΣ ΤΗ ΒΟΥΛΗ ΤΩΝ ΕΛΛΗΝΩΝ</w:t>
      </w:r>
    </w:p>
    <w:p w14:paraId="1762113A" w14:textId="77777777" w:rsidR="0027193F" w:rsidRPr="00885E4E" w:rsidRDefault="0027193F" w:rsidP="0027193F">
      <w:pPr>
        <w:jc w:val="center"/>
        <w:rPr>
          <w:rFonts w:ascii="Arial" w:hAnsi="Arial" w:cs="Arial"/>
          <w:b/>
          <w:color w:val="000000" w:themeColor="text1"/>
          <w:w w:val="95"/>
          <w:lang w:val="el-GR"/>
        </w:rPr>
      </w:pPr>
      <w:r w:rsidRPr="00885E4E">
        <w:rPr>
          <w:rFonts w:ascii="Arial" w:hAnsi="Arial" w:cs="Arial"/>
          <w:b/>
          <w:color w:val="000000" w:themeColor="text1"/>
          <w:w w:val="95"/>
          <w:lang w:val="el-GR"/>
        </w:rPr>
        <w:t>ΕΝΣΤΑΣΗ ΑΝΤΙΣΥΝΤΑΓΜΑΤΙΚΟΤΗΤΑΣ</w:t>
      </w:r>
    </w:p>
    <w:p w14:paraId="283B8E40" w14:textId="77777777" w:rsidR="0027193F" w:rsidRPr="00885E4E" w:rsidRDefault="0027193F" w:rsidP="0027193F">
      <w:pPr>
        <w:jc w:val="center"/>
        <w:rPr>
          <w:rFonts w:ascii="Arial" w:hAnsi="Arial" w:cs="Arial"/>
          <w:color w:val="000000" w:themeColor="text1"/>
          <w:w w:val="95"/>
          <w:lang w:val="el-GR"/>
        </w:rPr>
      </w:pPr>
      <w:r w:rsidRPr="00885E4E">
        <w:rPr>
          <w:rFonts w:ascii="Arial" w:hAnsi="Arial" w:cs="Arial"/>
          <w:color w:val="000000" w:themeColor="text1"/>
          <w:w w:val="95"/>
          <w:lang w:val="el-GR"/>
        </w:rPr>
        <w:t>(κατ’ άρθρο 100 του Κανονισμού της Βουλής)</w:t>
      </w:r>
    </w:p>
    <w:p w14:paraId="0BAC2E59" w14:textId="0FB5FAC7" w:rsidR="0027193F" w:rsidRPr="00885E4E" w:rsidRDefault="00885E4E" w:rsidP="0027193F">
      <w:pPr>
        <w:jc w:val="center"/>
        <w:rPr>
          <w:rFonts w:ascii="Arial" w:hAnsi="Arial" w:cs="Arial"/>
          <w:color w:val="000000" w:themeColor="text1"/>
          <w:w w:val="95"/>
          <w:lang w:val="el-GR"/>
        </w:rPr>
      </w:pPr>
      <w:r w:rsidRPr="00885E4E">
        <w:rPr>
          <w:rFonts w:ascii="Arial" w:hAnsi="Arial" w:cs="Arial"/>
          <w:color w:val="000000" w:themeColor="text1"/>
          <w:w w:val="95"/>
          <w:lang w:val="el-GR"/>
        </w:rPr>
        <w:t>τ</w:t>
      </w:r>
      <w:r w:rsidR="0027193F" w:rsidRPr="00885E4E">
        <w:rPr>
          <w:rFonts w:ascii="Arial" w:hAnsi="Arial" w:cs="Arial"/>
          <w:color w:val="000000" w:themeColor="text1"/>
          <w:w w:val="95"/>
          <w:lang w:val="el-GR"/>
        </w:rPr>
        <w:t xml:space="preserve">ης τροπολογίας στο ΣχΝ «Σύσταση και Οργάνωση του νομικού προσώπου δημοσίου δικαίου με την επωνυμία Υπηρεσία </w:t>
      </w:r>
      <w:r w:rsidR="0027193F" w:rsidRPr="0027193F">
        <w:rPr>
          <w:rFonts w:ascii="Arial" w:hAnsi="Arial" w:cs="Arial"/>
          <w:color w:val="000000" w:themeColor="text1"/>
          <w:w w:val="95"/>
          <w:lang w:val="el-GR"/>
        </w:rPr>
        <w:t>Πολιτικής Αεροπορίας και άλλες διατάξεις αρμοδιότητας του Υπουργείου Υποδομών και</w:t>
      </w:r>
      <w:r w:rsidR="0027193F" w:rsidRPr="00885E4E">
        <w:rPr>
          <w:rFonts w:ascii="Arial" w:hAnsi="Arial" w:cs="Arial"/>
          <w:color w:val="000000" w:themeColor="text1"/>
          <w:w w:val="95"/>
          <w:lang w:val="el-GR"/>
        </w:rPr>
        <w:t xml:space="preserve"> Μετα</w:t>
      </w:r>
      <w:r w:rsidRPr="00885E4E">
        <w:rPr>
          <w:rFonts w:ascii="Arial" w:hAnsi="Arial" w:cs="Arial"/>
          <w:color w:val="000000" w:themeColor="text1"/>
          <w:w w:val="95"/>
          <w:lang w:val="el-GR"/>
        </w:rPr>
        <w:t>φ</w:t>
      </w:r>
      <w:r w:rsidR="0027193F" w:rsidRPr="00885E4E">
        <w:rPr>
          <w:rFonts w:ascii="Arial" w:hAnsi="Arial" w:cs="Arial"/>
          <w:color w:val="000000" w:themeColor="text1"/>
          <w:w w:val="95"/>
          <w:lang w:val="el-GR"/>
        </w:rPr>
        <w:t>ορών»</w:t>
      </w:r>
    </w:p>
    <w:p w14:paraId="43E6F405" w14:textId="06C513D7" w:rsidR="008C4A2E" w:rsidRDefault="008C4A2E" w:rsidP="008C4A2E">
      <w:pPr>
        <w:pStyle w:val="21"/>
        <w:jc w:val="center"/>
        <w:rPr>
          <w:rFonts w:ascii="Arial" w:hAnsi="Arial" w:cs="Arial"/>
          <w:color w:val="000000" w:themeColor="text1"/>
          <w:w w:val="95"/>
          <w:sz w:val="22"/>
          <w:szCs w:val="22"/>
          <w:lang w:val="el-GR"/>
        </w:rPr>
      </w:pPr>
      <w:r>
        <w:rPr>
          <w:rFonts w:ascii="Arial" w:hAnsi="Arial" w:cs="Arial"/>
          <w:color w:val="000000" w:themeColor="text1"/>
          <w:w w:val="95"/>
          <w:sz w:val="22"/>
          <w:szCs w:val="22"/>
          <w:lang w:val="el-GR"/>
        </w:rPr>
        <w:t>______________________________________</w:t>
      </w:r>
    </w:p>
    <w:p w14:paraId="496242EE" w14:textId="063F6BFC" w:rsidR="00885E4E" w:rsidRPr="008C4A2E" w:rsidRDefault="00885E4E" w:rsidP="008C4A2E">
      <w:pPr>
        <w:pStyle w:val="21"/>
        <w:spacing w:before="240" w:after="120"/>
        <w:rPr>
          <w:rFonts w:ascii="Arial" w:hAnsi="Arial" w:cs="Arial"/>
          <w:color w:val="000000" w:themeColor="text1"/>
          <w:w w:val="95"/>
          <w:sz w:val="22"/>
          <w:szCs w:val="22"/>
          <w:lang w:val="el-GR"/>
        </w:rPr>
      </w:pPr>
      <w:r w:rsidRPr="008C4A2E">
        <w:rPr>
          <w:rFonts w:ascii="Arial" w:hAnsi="Arial" w:cs="Arial"/>
          <w:color w:val="000000" w:themeColor="text1"/>
          <w:w w:val="95"/>
          <w:sz w:val="22"/>
          <w:szCs w:val="22"/>
          <w:lang w:val="el-GR"/>
        </w:rPr>
        <w:t xml:space="preserve">Ι. Αντικείμενο </w:t>
      </w:r>
      <w:r w:rsidR="008C4A2E" w:rsidRPr="008C4A2E">
        <w:rPr>
          <w:rFonts w:ascii="Arial" w:hAnsi="Arial" w:cs="Arial"/>
          <w:color w:val="000000" w:themeColor="text1"/>
          <w:w w:val="95"/>
          <w:sz w:val="22"/>
          <w:szCs w:val="22"/>
          <w:lang w:val="el-GR"/>
        </w:rPr>
        <w:t xml:space="preserve">της </w:t>
      </w:r>
      <w:r w:rsidRPr="008C4A2E">
        <w:rPr>
          <w:rFonts w:ascii="Arial" w:hAnsi="Arial" w:cs="Arial"/>
          <w:color w:val="000000" w:themeColor="text1"/>
          <w:w w:val="95"/>
          <w:sz w:val="22"/>
          <w:szCs w:val="22"/>
          <w:lang w:val="el-GR"/>
        </w:rPr>
        <w:t>ένστασης</w:t>
      </w:r>
    </w:p>
    <w:p w14:paraId="72091A31" w14:textId="4260DC86" w:rsidR="000B3AB5" w:rsidRDefault="000B3AB5" w:rsidP="000B3AB5">
      <w:pPr>
        <w:spacing w:after="120"/>
        <w:jc w:val="both"/>
        <w:rPr>
          <w:rFonts w:ascii="Arial" w:hAnsi="Arial" w:cs="Arial"/>
          <w:color w:val="000000" w:themeColor="text1"/>
          <w:w w:val="95"/>
          <w:lang w:val="el-GR"/>
        </w:rPr>
      </w:pPr>
      <w:r w:rsidRPr="008C4A2E">
        <w:rPr>
          <w:rFonts w:ascii="Arial" w:hAnsi="Arial" w:cs="Arial"/>
          <w:color w:val="000000" w:themeColor="text1"/>
          <w:w w:val="95"/>
          <w:lang w:val="el-GR"/>
        </w:rPr>
        <w:t xml:space="preserve">Σύμφωνα με το άρθρο 100 </w:t>
      </w:r>
      <w:r>
        <w:rPr>
          <w:rFonts w:ascii="Arial" w:hAnsi="Arial" w:cs="Arial"/>
          <w:color w:val="000000" w:themeColor="text1"/>
          <w:w w:val="95"/>
          <w:lang w:val="el-GR"/>
        </w:rPr>
        <w:t xml:space="preserve"> παρ. 1 εδ. β΄ </w:t>
      </w:r>
      <w:r w:rsidRPr="008C4A2E">
        <w:rPr>
          <w:rFonts w:ascii="Arial" w:hAnsi="Arial" w:cs="Arial"/>
          <w:color w:val="000000" w:themeColor="text1"/>
          <w:w w:val="95"/>
          <w:lang w:val="el-GR"/>
        </w:rPr>
        <w:t>του Κανονισμού της Βουλής</w:t>
      </w:r>
      <w:r>
        <w:rPr>
          <w:rFonts w:ascii="Arial" w:hAnsi="Arial" w:cs="Arial"/>
          <w:color w:val="000000" w:themeColor="text1"/>
          <w:w w:val="95"/>
          <w:lang w:val="el-GR"/>
        </w:rPr>
        <w:t xml:space="preserve"> «[μ]έχρι την έναρξη της ψηφοφορίας, ο Πρόεδρος της Βουλής και κάθε Βουλευτής ή μέλος της Κυβέρνησης μπορεί να ζητήσει να αποφανθεί η Βουλή αναφορικά με συγκεκριμένες αντιρρήσεις που προβάλλει ως προς τη συνταγματικότητα τροπολογίας που κατατέθηκε στην Ολομέλεια ή στο Τμήμα Διακοπής Εργασιών της Βουλής».                             </w:t>
      </w:r>
    </w:p>
    <w:p w14:paraId="61FEC7CD" w14:textId="643EFF99" w:rsidR="00D622A4" w:rsidRPr="008C4A2E" w:rsidRDefault="0027193F" w:rsidP="000B3AB5">
      <w:pPr>
        <w:spacing w:after="120"/>
        <w:jc w:val="both"/>
        <w:rPr>
          <w:rFonts w:ascii="Arial" w:hAnsi="Arial" w:cs="Arial"/>
          <w:color w:val="000000" w:themeColor="text1"/>
          <w:w w:val="95"/>
          <w:lang w:val="el-GR"/>
        </w:rPr>
      </w:pPr>
      <w:r w:rsidRPr="008C4A2E">
        <w:rPr>
          <w:rFonts w:ascii="Arial" w:hAnsi="Arial" w:cs="Arial"/>
          <w:color w:val="000000" w:themeColor="text1"/>
          <w:w w:val="95"/>
          <w:lang w:val="el-GR"/>
        </w:rPr>
        <w:t>Οι βουλευτές του ΣΥ.ΡΙΖ.Α.-ΠΣ που υπογράφουμε</w:t>
      </w:r>
      <w:r w:rsidR="000B3AB5">
        <w:rPr>
          <w:rFonts w:ascii="Arial" w:hAnsi="Arial" w:cs="Arial"/>
          <w:color w:val="000000" w:themeColor="text1"/>
          <w:w w:val="95"/>
          <w:lang w:val="el-GR"/>
        </w:rPr>
        <w:t xml:space="preserve"> την παρούσα</w:t>
      </w:r>
      <w:r w:rsidRPr="008C4A2E">
        <w:rPr>
          <w:rFonts w:ascii="Arial" w:hAnsi="Arial" w:cs="Arial"/>
          <w:color w:val="000000" w:themeColor="text1"/>
          <w:w w:val="95"/>
          <w:lang w:val="el-GR"/>
        </w:rPr>
        <w:t xml:space="preserve">, προβάλλουμε ένσταση και αντιρρήσεις λόγω αντισυνταγματικότητας κατά της τροπολογίας </w:t>
      </w:r>
      <w:r w:rsidR="00885E4E" w:rsidRPr="008C4A2E">
        <w:rPr>
          <w:rFonts w:ascii="Arial" w:hAnsi="Arial" w:cs="Arial"/>
          <w:color w:val="000000" w:themeColor="text1"/>
          <w:w w:val="95"/>
          <w:lang w:val="el-GR"/>
        </w:rPr>
        <w:t>των Υπουργών Οικονομίας και Οικονομικών, Εθνικής Άμυνας, Εσωτερικών, Προστασίας του Πολίτη, Περιβάλλοντος και ενέργειας, Δικαιοσύνης και Πολιτισμού η οποία διαθέτει ένα άρθρο με τίτλο «Προστασία της ακεραιότητας και της κατά προορισμό χρήσης του Μνημείου του Αγνώστου Στρατιώτη»</w:t>
      </w:r>
      <w:r w:rsidR="000B3AB5">
        <w:rPr>
          <w:rFonts w:ascii="Arial" w:hAnsi="Arial" w:cs="Arial"/>
          <w:color w:val="000000" w:themeColor="text1"/>
          <w:w w:val="95"/>
          <w:lang w:val="el-GR"/>
        </w:rPr>
        <w:t xml:space="preserve">. Με την τροπολογία αυτή επιχειρείται η </w:t>
      </w:r>
      <w:r w:rsidRPr="008C4A2E">
        <w:rPr>
          <w:rFonts w:ascii="Arial" w:hAnsi="Arial" w:cs="Arial"/>
          <w:color w:val="000000" w:themeColor="text1"/>
          <w:w w:val="95"/>
          <w:lang w:val="el-GR"/>
        </w:rPr>
        <w:t xml:space="preserve"> μόνιμη απαγόρευση κάθε δημόσιας υπαίθριας συνάθροισης στον χώρο έμπροσθεν του Μνημείου του Αγνώστου Στρατιώτη.</w:t>
      </w:r>
    </w:p>
    <w:p w14:paraId="0643E7F5" w14:textId="205F9B63" w:rsidR="00D622A4" w:rsidRPr="008C4A2E" w:rsidRDefault="00885E4E" w:rsidP="008C4A2E">
      <w:pPr>
        <w:pStyle w:val="21"/>
        <w:spacing w:before="240" w:after="120"/>
        <w:rPr>
          <w:rFonts w:ascii="Arial" w:hAnsi="Arial" w:cs="Arial"/>
          <w:color w:val="000000" w:themeColor="text1"/>
          <w:w w:val="95"/>
          <w:sz w:val="22"/>
          <w:szCs w:val="22"/>
          <w:lang w:val="el-GR"/>
        </w:rPr>
      </w:pPr>
      <w:r w:rsidRPr="008C4A2E">
        <w:rPr>
          <w:rFonts w:ascii="Arial" w:hAnsi="Arial" w:cs="Arial"/>
          <w:color w:val="000000" w:themeColor="text1"/>
          <w:w w:val="95"/>
          <w:sz w:val="22"/>
          <w:szCs w:val="22"/>
          <w:lang w:val="el-GR"/>
        </w:rPr>
        <w:t>ΙΙ. Λόγοι Αντισυνταγματικότητας</w:t>
      </w:r>
    </w:p>
    <w:p w14:paraId="35401D29" w14:textId="504FF58D" w:rsidR="00D622A4" w:rsidRPr="008C4A2E" w:rsidRDefault="00885E4E" w:rsidP="008C4A2E">
      <w:pPr>
        <w:pStyle w:val="21"/>
        <w:spacing w:before="0" w:after="120"/>
        <w:rPr>
          <w:rFonts w:ascii="Arial" w:hAnsi="Arial" w:cs="Arial"/>
          <w:color w:val="000000" w:themeColor="text1"/>
          <w:w w:val="95"/>
          <w:sz w:val="22"/>
          <w:szCs w:val="22"/>
          <w:lang w:val="el-GR"/>
        </w:rPr>
      </w:pPr>
      <w:r w:rsidRPr="008C4A2E">
        <w:rPr>
          <w:rFonts w:ascii="Arial" w:hAnsi="Arial" w:cs="Arial"/>
          <w:color w:val="000000" w:themeColor="text1"/>
          <w:w w:val="95"/>
          <w:sz w:val="22"/>
          <w:szCs w:val="22"/>
          <w:lang w:val="el-GR"/>
        </w:rPr>
        <w:t xml:space="preserve">Α. </w:t>
      </w:r>
      <w:r w:rsidR="008C4A2E">
        <w:rPr>
          <w:rFonts w:ascii="Arial" w:hAnsi="Arial" w:cs="Arial"/>
          <w:color w:val="000000" w:themeColor="text1"/>
          <w:w w:val="95"/>
          <w:sz w:val="22"/>
          <w:szCs w:val="22"/>
          <w:lang w:val="el-GR"/>
        </w:rPr>
        <w:t>Αντίθεση στο</w:t>
      </w:r>
      <w:r w:rsidRPr="008C4A2E">
        <w:rPr>
          <w:rFonts w:ascii="Arial" w:hAnsi="Arial" w:cs="Arial"/>
          <w:color w:val="000000" w:themeColor="text1"/>
          <w:w w:val="95"/>
          <w:sz w:val="22"/>
          <w:szCs w:val="22"/>
          <w:lang w:val="el-GR"/>
        </w:rPr>
        <w:t xml:space="preserve"> άρθρο 11 του Συντάγματος – Ελευθερία του συνέρχεσθαι</w:t>
      </w:r>
    </w:p>
    <w:p w14:paraId="1C0C708A" w14:textId="71AFD928" w:rsidR="00111176" w:rsidRDefault="00111176" w:rsidP="008C4A2E">
      <w:pPr>
        <w:spacing w:after="120"/>
        <w:jc w:val="both"/>
        <w:rPr>
          <w:rFonts w:ascii="Arial" w:hAnsi="Arial" w:cs="Arial"/>
          <w:color w:val="000000" w:themeColor="text1"/>
          <w:w w:val="95"/>
          <w:lang w:val="el-GR"/>
        </w:rPr>
      </w:pPr>
      <w:r>
        <w:rPr>
          <w:rFonts w:ascii="Arial" w:hAnsi="Arial" w:cs="Arial"/>
          <w:color w:val="000000" w:themeColor="text1"/>
          <w:w w:val="95"/>
          <w:lang w:val="el-GR"/>
        </w:rPr>
        <w:t>Σ</w:t>
      </w:r>
      <w:r w:rsidRPr="00111176">
        <w:rPr>
          <w:rFonts w:ascii="Arial" w:hAnsi="Arial" w:cs="Arial"/>
          <w:color w:val="000000" w:themeColor="text1"/>
          <w:w w:val="95"/>
          <w:lang w:val="el-GR"/>
        </w:rPr>
        <w:t xml:space="preserve">το άρθρο 11 του Συντάγματος καθιερώνεται το δικαίωμα του συνέρχεσθαι, το οποίο κατοχυρώθηκε για πρώτη φορά με το Σύνταγμα του 1864 και ανήκει στις θεμελιώδεις ελευθερίες που αποτελούν τη βάση του δημοκρατικού πολιτεύματος (πρβλ. ΣτΕ Ολομ. 182/1961, 1693/1963 καθώς και ΠΕ 79/2001, 186/2013), διότι με αυτήν εκδηλώνεται, μεταξύ άλλων, η άμεση ενεργητική συμμετοχή των πολιτών στη διαδικασία διαμορφώσεως της πολιτικής βουλήσεως της εξουσίας και η αμφισβήτησή της. Το συνταγματικό δικαίωμα του συνέρχεσθαι (ή της συνάθροισης) περιλαμβάνει την ελευθερία οργανώσεως, διεξαγωγής και συμμετοχής σε δημόσια, προγραμματισμένη ή αυθόρμητη, συγκέντρωση ιδιωτών, σε κλειστό ή υπαίθριο χώρο, με τον κοινό σκοπό είτε να εκφράσουν ή να ανταλλάξουν γνώμες ή πληροφορίες είτε να εκδηλώσουν ή να προβάλουν γνώμες, φρονήματα ή αιτήματα (ΑΠ 1085/2014). Το εν λόγω δικαίωμα οριοθετείται, σε ό,τι αφορά το περιεχόμενό του, από τις διατάξεις των υπολοίπων άρθρων του Συντάγματος, ισοκύρων με το άρθρο 11 (πρβλ. ΣτΕ </w:t>
      </w:r>
      <w:r w:rsidRPr="00111176">
        <w:rPr>
          <w:rFonts w:ascii="Arial" w:hAnsi="Arial" w:cs="Arial"/>
          <w:color w:val="000000" w:themeColor="text1"/>
          <w:w w:val="95"/>
          <w:lang w:val="el-GR"/>
        </w:rPr>
        <w:lastRenderedPageBreak/>
        <w:t>3545/2002 επταμ.). Συνεπώς, οι διατάξεις του άρθρου 11 του Συντάγματος ερμηνεύονται όχι αυτοτελώς αλλά σε συνδυασμό με τις λοιπές συνταγματικές διατάξεις.</w:t>
      </w:r>
    </w:p>
    <w:p w14:paraId="2EA14E4F" w14:textId="77777777" w:rsidR="00111176" w:rsidRDefault="00111176" w:rsidP="008C4A2E">
      <w:pPr>
        <w:spacing w:after="120"/>
        <w:jc w:val="both"/>
        <w:rPr>
          <w:rFonts w:ascii="Arial" w:hAnsi="Arial" w:cs="Arial"/>
          <w:color w:val="000000" w:themeColor="text1"/>
          <w:w w:val="95"/>
          <w:lang w:val="el-GR"/>
        </w:rPr>
      </w:pPr>
    </w:p>
    <w:p w14:paraId="76E1CF22" w14:textId="0B5B2DE4" w:rsidR="00111176" w:rsidRDefault="00111176" w:rsidP="008C4A2E">
      <w:pPr>
        <w:spacing w:after="120"/>
        <w:jc w:val="both"/>
        <w:rPr>
          <w:rFonts w:ascii="Arial" w:hAnsi="Arial" w:cs="Arial"/>
          <w:color w:val="000000" w:themeColor="text1"/>
          <w:w w:val="95"/>
          <w:lang w:val="el-GR"/>
        </w:rPr>
      </w:pPr>
      <w:r w:rsidRPr="008C4A2E">
        <w:rPr>
          <w:rFonts w:ascii="Arial" w:hAnsi="Arial" w:cs="Arial"/>
          <w:color w:val="000000" w:themeColor="text1"/>
          <w:w w:val="95"/>
          <w:lang w:val="el-GR"/>
        </w:rPr>
        <w:t xml:space="preserve">Η </w:t>
      </w:r>
      <w:r>
        <w:rPr>
          <w:rFonts w:ascii="Arial" w:hAnsi="Arial" w:cs="Arial"/>
          <w:color w:val="000000" w:themeColor="text1"/>
          <w:w w:val="95"/>
          <w:lang w:val="el-GR"/>
        </w:rPr>
        <w:t xml:space="preserve">προτεινόμενη διά της τροπολογίας </w:t>
      </w:r>
      <w:r w:rsidRPr="008C4A2E">
        <w:rPr>
          <w:rFonts w:ascii="Arial" w:hAnsi="Arial" w:cs="Arial"/>
          <w:color w:val="000000" w:themeColor="text1"/>
          <w:w w:val="95"/>
          <w:lang w:val="el-GR"/>
        </w:rPr>
        <w:t xml:space="preserve">ρύθμιση </w:t>
      </w:r>
      <w:r>
        <w:rPr>
          <w:rFonts w:ascii="Arial" w:hAnsi="Arial" w:cs="Arial"/>
          <w:color w:val="000000" w:themeColor="text1"/>
          <w:w w:val="95"/>
          <w:lang w:val="el-GR"/>
        </w:rPr>
        <w:t>επιχειρεί τη</w:t>
      </w:r>
      <w:r w:rsidRPr="008C4A2E">
        <w:rPr>
          <w:rFonts w:ascii="Arial" w:hAnsi="Arial" w:cs="Arial"/>
          <w:color w:val="000000" w:themeColor="text1"/>
          <w:w w:val="95"/>
          <w:lang w:val="el-GR"/>
        </w:rPr>
        <w:t xml:space="preserve"> γενική και διαρκή απαγόρευση κάθε δημόσιας υπαίθριας συνάθροισης, περιλαμβανομένων των αυθόρμητων ή εκτάκτων, στον συγκεκριμένο χώρο.</w:t>
      </w:r>
    </w:p>
    <w:p w14:paraId="77AB8B07" w14:textId="3EDF71A1" w:rsidR="00D622A4" w:rsidRDefault="004E3981" w:rsidP="008C4A2E">
      <w:pPr>
        <w:spacing w:after="120"/>
        <w:jc w:val="both"/>
        <w:rPr>
          <w:rFonts w:ascii="Arial" w:hAnsi="Arial" w:cs="Arial"/>
          <w:color w:val="000000" w:themeColor="text1"/>
          <w:w w:val="95"/>
          <w:lang w:val="el-GR"/>
        </w:rPr>
      </w:pPr>
      <w:r w:rsidRPr="008C4A2E">
        <w:rPr>
          <w:rFonts w:ascii="Arial" w:hAnsi="Arial" w:cs="Arial"/>
          <w:color w:val="000000" w:themeColor="text1"/>
          <w:w w:val="95"/>
          <w:lang w:val="el-GR"/>
        </w:rPr>
        <w:t xml:space="preserve">Κατά το άρθρο 11 παρ. 2 του Συντάγματος, απαγόρευση δημόσιας συνάθροισης επιτρέπεται μόνον κατ’ εξαίρεση, εφόσον επίκειται συγκεκριμένος και πρόσκαιρος κίνδυνος για τη δημόσια ασφάλεια ή απειλείται σοβαρή διατάραξη της κοινωνικοοικονομικής ζωής. Η μόνιμη και απόλυτη απαγόρευση σε χώρο δημόσιο, προσβάσιμο και συμβολικό, </w:t>
      </w:r>
      <w:r w:rsidR="00420352">
        <w:rPr>
          <w:rFonts w:ascii="Arial" w:hAnsi="Arial" w:cs="Arial"/>
          <w:color w:val="000000" w:themeColor="text1"/>
          <w:w w:val="95"/>
          <w:lang w:val="el-GR"/>
        </w:rPr>
        <w:t xml:space="preserve">πλήττει </w:t>
      </w:r>
      <w:r w:rsidRPr="008C4A2E">
        <w:rPr>
          <w:rFonts w:ascii="Arial" w:hAnsi="Arial" w:cs="Arial"/>
          <w:color w:val="000000" w:themeColor="text1"/>
          <w:w w:val="95"/>
          <w:lang w:val="el-GR"/>
        </w:rPr>
        <w:t xml:space="preserve">τον </w:t>
      </w:r>
      <w:r w:rsidR="00420352">
        <w:rPr>
          <w:rFonts w:ascii="Arial" w:hAnsi="Arial" w:cs="Arial"/>
          <w:color w:val="000000" w:themeColor="text1"/>
          <w:w w:val="95"/>
          <w:lang w:val="el-GR"/>
        </w:rPr>
        <w:t xml:space="preserve">σκληρό </w:t>
      </w:r>
      <w:r w:rsidRPr="008C4A2E">
        <w:rPr>
          <w:rFonts w:ascii="Arial" w:hAnsi="Arial" w:cs="Arial"/>
          <w:color w:val="000000" w:themeColor="text1"/>
          <w:w w:val="95"/>
          <w:lang w:val="el-GR"/>
        </w:rPr>
        <w:t>πυρήνα του δικαιώματος και αντίκειται</w:t>
      </w:r>
      <w:r w:rsidR="000B3AB5">
        <w:rPr>
          <w:rFonts w:ascii="Arial" w:hAnsi="Arial" w:cs="Arial"/>
          <w:color w:val="000000" w:themeColor="text1"/>
          <w:w w:val="95"/>
          <w:lang w:val="el-GR"/>
        </w:rPr>
        <w:t xml:space="preserve">, ως εκ τούτου, </w:t>
      </w:r>
      <w:r w:rsidRPr="008C4A2E">
        <w:rPr>
          <w:rFonts w:ascii="Arial" w:hAnsi="Arial" w:cs="Arial"/>
          <w:color w:val="000000" w:themeColor="text1"/>
          <w:w w:val="95"/>
          <w:lang w:val="el-GR"/>
        </w:rPr>
        <w:t>στο άρθρο 11 Σ</w:t>
      </w:r>
      <w:r w:rsidR="000B3AB5">
        <w:rPr>
          <w:rFonts w:ascii="Arial" w:hAnsi="Arial" w:cs="Arial"/>
          <w:color w:val="000000" w:themeColor="text1"/>
          <w:w w:val="95"/>
          <w:lang w:val="el-GR"/>
        </w:rPr>
        <w:t>υντ</w:t>
      </w:r>
      <w:r w:rsidRPr="008C4A2E">
        <w:rPr>
          <w:rFonts w:ascii="Arial" w:hAnsi="Arial" w:cs="Arial"/>
          <w:color w:val="000000" w:themeColor="text1"/>
          <w:w w:val="95"/>
          <w:lang w:val="el-GR"/>
        </w:rPr>
        <w:t>.</w:t>
      </w:r>
    </w:p>
    <w:p w14:paraId="65320643" w14:textId="1D16F57F" w:rsidR="00111176" w:rsidRDefault="00111176" w:rsidP="008C4A2E">
      <w:pPr>
        <w:spacing w:after="120"/>
        <w:jc w:val="both"/>
        <w:rPr>
          <w:rFonts w:ascii="Arial" w:hAnsi="Arial" w:cs="Arial"/>
          <w:color w:val="000000" w:themeColor="text1"/>
          <w:w w:val="95"/>
          <w:lang w:val="el-GR"/>
        </w:rPr>
      </w:pPr>
      <w:r>
        <w:rPr>
          <w:rFonts w:ascii="Arial" w:hAnsi="Arial" w:cs="Arial"/>
          <w:color w:val="000000" w:themeColor="text1"/>
          <w:w w:val="95"/>
          <w:lang w:val="el-GR"/>
        </w:rPr>
        <w:t>Ακόμη, η επίκληση</w:t>
      </w:r>
      <w:r w:rsidR="009B7065">
        <w:rPr>
          <w:rFonts w:ascii="Arial" w:hAnsi="Arial" w:cs="Arial"/>
          <w:color w:val="000000" w:themeColor="text1"/>
          <w:w w:val="95"/>
          <w:lang w:val="el-GR"/>
        </w:rPr>
        <w:t xml:space="preserve"> ως λόγου περιορισμού του άρθρου 11 του Συντάγματος, της </w:t>
      </w:r>
      <w:r>
        <w:rPr>
          <w:rFonts w:ascii="Arial" w:hAnsi="Arial" w:cs="Arial"/>
          <w:color w:val="000000" w:themeColor="text1"/>
          <w:w w:val="95"/>
          <w:lang w:val="el-GR"/>
        </w:rPr>
        <w:t xml:space="preserve"> προστασία</w:t>
      </w:r>
      <w:r w:rsidR="009B7065">
        <w:rPr>
          <w:rFonts w:ascii="Arial" w:hAnsi="Arial" w:cs="Arial"/>
          <w:color w:val="000000" w:themeColor="text1"/>
          <w:w w:val="95"/>
          <w:lang w:val="el-GR"/>
        </w:rPr>
        <w:t>ς</w:t>
      </w:r>
      <w:r>
        <w:rPr>
          <w:rFonts w:ascii="Arial" w:hAnsi="Arial" w:cs="Arial"/>
          <w:color w:val="000000" w:themeColor="text1"/>
          <w:w w:val="95"/>
          <w:lang w:val="el-GR"/>
        </w:rPr>
        <w:t xml:space="preserve"> </w:t>
      </w:r>
      <w:r w:rsidR="009B7065">
        <w:rPr>
          <w:rFonts w:ascii="Arial" w:hAnsi="Arial" w:cs="Arial"/>
          <w:color w:val="000000" w:themeColor="text1"/>
          <w:w w:val="95"/>
          <w:lang w:val="el-GR"/>
        </w:rPr>
        <w:t xml:space="preserve"> του πολιτιστικού περιβάλλοντος  και των μνημείων (άρθρο 24παρ. 1 και 6 του Συντάγματος)</w:t>
      </w:r>
      <w:r>
        <w:rPr>
          <w:rFonts w:ascii="Arial" w:hAnsi="Arial" w:cs="Arial"/>
          <w:color w:val="000000" w:themeColor="text1"/>
          <w:w w:val="95"/>
          <w:lang w:val="el-GR"/>
        </w:rPr>
        <w:t>δεν σχετίζεται αντικειμενικά με τις επιβαλλόμενες απαγορεύσεις. Δεν αποδεικνύεται ποιος είναι ο κίνδυνος για το μνημείο ούτε ο σκοπός των αυθαίρετων περιορισμών ώστε να δύναται να κριθεί ως θεμιτός ο περιορισμός του συνταγματικά προστατευόμενου δικαιώματος του συνέρχεσθαι.</w:t>
      </w:r>
    </w:p>
    <w:p w14:paraId="460585D0" w14:textId="30B999A0" w:rsidR="00885E4E" w:rsidRPr="008C4A2E" w:rsidRDefault="000B3AB5" w:rsidP="008C4A2E">
      <w:pPr>
        <w:spacing w:after="120"/>
        <w:jc w:val="both"/>
        <w:rPr>
          <w:rFonts w:ascii="Arial" w:hAnsi="Arial" w:cs="Arial"/>
          <w:color w:val="000000" w:themeColor="text1"/>
          <w:w w:val="95"/>
          <w:lang w:val="el-GR"/>
        </w:rPr>
      </w:pPr>
      <w:r>
        <w:rPr>
          <w:rFonts w:ascii="Arial" w:hAnsi="Arial" w:cs="Arial"/>
          <w:color w:val="000000" w:themeColor="text1"/>
          <w:w w:val="95"/>
          <w:lang w:val="el-GR"/>
        </w:rPr>
        <w:t>Παράλληλα, μ</w:t>
      </w:r>
      <w:r w:rsidR="00885E4E" w:rsidRPr="008C4A2E">
        <w:rPr>
          <w:rFonts w:ascii="Arial" w:hAnsi="Arial" w:cs="Arial"/>
          <w:color w:val="000000" w:themeColor="text1"/>
          <w:w w:val="95"/>
          <w:lang w:val="el-GR"/>
        </w:rPr>
        <w:t>ε την ως άνω ρύθμιση ποινικοποιείται συνταγματικά κατοχυρωμένο δικαίωμα. Ειδικότερα, η  πρόβλεψη ποινής φυλάκισης έως ενός έτους για όποιον συμμετέχει σε ειρηνική συνάθροιση στον εν λόγω χώρο συνιστά ποινικοποίηση της ίδιας της άσκησης του δικαιώματος του άρθρου 11 Σ</w:t>
      </w:r>
      <w:r>
        <w:rPr>
          <w:rFonts w:ascii="Arial" w:hAnsi="Arial" w:cs="Arial"/>
          <w:color w:val="000000" w:themeColor="text1"/>
          <w:w w:val="95"/>
          <w:lang w:val="el-GR"/>
        </w:rPr>
        <w:t>υντ</w:t>
      </w:r>
      <w:r w:rsidR="00885E4E" w:rsidRPr="008C4A2E">
        <w:rPr>
          <w:rFonts w:ascii="Arial" w:hAnsi="Arial" w:cs="Arial"/>
          <w:color w:val="000000" w:themeColor="text1"/>
          <w:w w:val="95"/>
          <w:lang w:val="el-GR"/>
        </w:rPr>
        <w:t xml:space="preserve">. Η επιβολή ποινικής κύρωσης για ειρηνική και μη βίαιη συνάθροιση αντίκειται στο Σύνταγμα και στην ΕΣΔΑ (άρθρο 11), όπως έχει κριθεί από το Ευρωπαϊκό Δικαστήριο Δικαιωμάτων του Ανθρώπου (υπόθεση Γεωργιάδης και άλλοι κατά Ελλάδας, 2001· </w:t>
      </w:r>
      <w:r w:rsidR="00885E4E" w:rsidRPr="008C4A2E">
        <w:rPr>
          <w:rFonts w:ascii="Arial" w:hAnsi="Arial" w:cs="Arial"/>
          <w:color w:val="000000" w:themeColor="text1"/>
          <w:w w:val="95"/>
        </w:rPr>
        <w:t>Oya</w:t>
      </w:r>
      <w:r w:rsidR="00885E4E" w:rsidRPr="008C4A2E">
        <w:rPr>
          <w:rFonts w:ascii="Arial" w:hAnsi="Arial" w:cs="Arial"/>
          <w:color w:val="000000" w:themeColor="text1"/>
          <w:w w:val="95"/>
          <w:lang w:val="el-GR"/>
        </w:rPr>
        <w:t xml:space="preserve"> </w:t>
      </w:r>
      <w:r w:rsidR="00885E4E" w:rsidRPr="008C4A2E">
        <w:rPr>
          <w:rFonts w:ascii="Arial" w:hAnsi="Arial" w:cs="Arial"/>
          <w:color w:val="000000" w:themeColor="text1"/>
          <w:w w:val="95"/>
        </w:rPr>
        <w:t>Ataman</w:t>
      </w:r>
      <w:r w:rsidR="00885E4E" w:rsidRPr="008C4A2E">
        <w:rPr>
          <w:rFonts w:ascii="Arial" w:hAnsi="Arial" w:cs="Arial"/>
          <w:color w:val="000000" w:themeColor="text1"/>
          <w:w w:val="95"/>
          <w:lang w:val="el-GR"/>
        </w:rPr>
        <w:t xml:space="preserve"> κατά Τουρκίας, 2006).</w:t>
      </w:r>
      <w:r w:rsidR="00E741DE">
        <w:rPr>
          <w:rFonts w:ascii="Arial" w:hAnsi="Arial" w:cs="Arial"/>
          <w:color w:val="000000" w:themeColor="text1"/>
          <w:w w:val="95"/>
          <w:lang w:val="el-GR"/>
        </w:rPr>
        <w:t xml:space="preserve"> </w:t>
      </w:r>
    </w:p>
    <w:p w14:paraId="624DB93E" w14:textId="36C5FE2E" w:rsidR="00885E4E" w:rsidRPr="008C4A2E" w:rsidRDefault="00885E4E" w:rsidP="008C4A2E">
      <w:pPr>
        <w:pStyle w:val="21"/>
        <w:spacing w:before="0" w:after="120"/>
        <w:jc w:val="both"/>
        <w:rPr>
          <w:rFonts w:ascii="Arial" w:hAnsi="Arial" w:cs="Arial"/>
          <w:b w:val="0"/>
          <w:bCs w:val="0"/>
          <w:color w:val="000000" w:themeColor="text1"/>
          <w:w w:val="95"/>
          <w:sz w:val="22"/>
          <w:szCs w:val="22"/>
          <w:lang w:val="el-GR"/>
        </w:rPr>
      </w:pPr>
      <w:r w:rsidRPr="008C4A2E">
        <w:rPr>
          <w:rFonts w:ascii="Arial" w:hAnsi="Arial" w:cs="Arial"/>
          <w:b w:val="0"/>
          <w:bCs w:val="0"/>
          <w:color w:val="000000" w:themeColor="text1"/>
          <w:w w:val="95"/>
          <w:sz w:val="22"/>
          <w:szCs w:val="22"/>
          <w:lang w:val="el-GR"/>
        </w:rPr>
        <w:t>Επιπλέον, παραβιάζεται η υποχρέωση του κράτους για ενεργή προστασία της ελευθερίας συνάθροισης. Η νομολογία του ΣτΕ (π.χ. ΣτΕ 2819/2000, 2326/2014) και του ΕΔΔΑ (</w:t>
      </w:r>
      <w:r w:rsidRPr="008C4A2E">
        <w:rPr>
          <w:rFonts w:ascii="Arial" w:hAnsi="Arial" w:cs="Arial"/>
          <w:b w:val="0"/>
          <w:bCs w:val="0"/>
          <w:color w:val="000000" w:themeColor="text1"/>
          <w:w w:val="95"/>
          <w:sz w:val="22"/>
          <w:szCs w:val="22"/>
        </w:rPr>
        <w:t>Plattform</w:t>
      </w:r>
      <w:r w:rsidRPr="008C4A2E">
        <w:rPr>
          <w:rFonts w:ascii="Arial" w:hAnsi="Arial" w:cs="Arial"/>
          <w:b w:val="0"/>
          <w:bCs w:val="0"/>
          <w:color w:val="000000" w:themeColor="text1"/>
          <w:w w:val="95"/>
          <w:sz w:val="22"/>
          <w:szCs w:val="22"/>
          <w:lang w:val="el-GR"/>
        </w:rPr>
        <w:t xml:space="preserve"> “Ä</w:t>
      </w:r>
      <w:r w:rsidRPr="008C4A2E">
        <w:rPr>
          <w:rFonts w:ascii="Arial" w:hAnsi="Arial" w:cs="Arial"/>
          <w:b w:val="0"/>
          <w:bCs w:val="0"/>
          <w:color w:val="000000" w:themeColor="text1"/>
          <w:w w:val="95"/>
          <w:sz w:val="22"/>
          <w:szCs w:val="22"/>
        </w:rPr>
        <w:t>rzte</w:t>
      </w:r>
      <w:r w:rsidRPr="008C4A2E">
        <w:rPr>
          <w:rFonts w:ascii="Arial" w:hAnsi="Arial" w:cs="Arial"/>
          <w:b w:val="0"/>
          <w:bCs w:val="0"/>
          <w:color w:val="000000" w:themeColor="text1"/>
          <w:w w:val="95"/>
          <w:sz w:val="22"/>
          <w:szCs w:val="22"/>
          <w:lang w:val="el-GR"/>
        </w:rPr>
        <w:t xml:space="preserve"> </w:t>
      </w:r>
      <w:r w:rsidRPr="008C4A2E">
        <w:rPr>
          <w:rFonts w:ascii="Arial" w:hAnsi="Arial" w:cs="Arial"/>
          <w:b w:val="0"/>
          <w:bCs w:val="0"/>
          <w:color w:val="000000" w:themeColor="text1"/>
          <w:w w:val="95"/>
          <w:sz w:val="22"/>
          <w:szCs w:val="22"/>
        </w:rPr>
        <w:t>f</w:t>
      </w:r>
      <w:r w:rsidRPr="008C4A2E">
        <w:rPr>
          <w:rFonts w:ascii="Arial" w:hAnsi="Arial" w:cs="Arial"/>
          <w:b w:val="0"/>
          <w:bCs w:val="0"/>
          <w:color w:val="000000" w:themeColor="text1"/>
          <w:w w:val="95"/>
          <w:sz w:val="22"/>
          <w:szCs w:val="22"/>
          <w:lang w:val="el-GR"/>
        </w:rPr>
        <w:t>ü</w:t>
      </w:r>
      <w:r w:rsidRPr="008C4A2E">
        <w:rPr>
          <w:rFonts w:ascii="Arial" w:hAnsi="Arial" w:cs="Arial"/>
          <w:b w:val="0"/>
          <w:bCs w:val="0"/>
          <w:color w:val="000000" w:themeColor="text1"/>
          <w:w w:val="95"/>
          <w:sz w:val="22"/>
          <w:szCs w:val="22"/>
        </w:rPr>
        <w:t>r</w:t>
      </w:r>
      <w:r w:rsidRPr="008C4A2E">
        <w:rPr>
          <w:rFonts w:ascii="Arial" w:hAnsi="Arial" w:cs="Arial"/>
          <w:b w:val="0"/>
          <w:bCs w:val="0"/>
          <w:color w:val="000000" w:themeColor="text1"/>
          <w:w w:val="95"/>
          <w:sz w:val="22"/>
          <w:szCs w:val="22"/>
          <w:lang w:val="el-GR"/>
        </w:rPr>
        <w:t xml:space="preserve"> </w:t>
      </w:r>
      <w:r w:rsidRPr="008C4A2E">
        <w:rPr>
          <w:rFonts w:ascii="Arial" w:hAnsi="Arial" w:cs="Arial"/>
          <w:b w:val="0"/>
          <w:bCs w:val="0"/>
          <w:color w:val="000000" w:themeColor="text1"/>
          <w:w w:val="95"/>
          <w:sz w:val="22"/>
          <w:szCs w:val="22"/>
        </w:rPr>
        <w:t>das</w:t>
      </w:r>
      <w:r w:rsidRPr="008C4A2E">
        <w:rPr>
          <w:rFonts w:ascii="Arial" w:hAnsi="Arial" w:cs="Arial"/>
          <w:b w:val="0"/>
          <w:bCs w:val="0"/>
          <w:color w:val="000000" w:themeColor="text1"/>
          <w:w w:val="95"/>
          <w:sz w:val="22"/>
          <w:szCs w:val="22"/>
          <w:lang w:val="el-GR"/>
        </w:rPr>
        <w:t xml:space="preserve"> </w:t>
      </w:r>
      <w:r w:rsidRPr="008C4A2E">
        <w:rPr>
          <w:rFonts w:ascii="Arial" w:hAnsi="Arial" w:cs="Arial"/>
          <w:b w:val="0"/>
          <w:bCs w:val="0"/>
          <w:color w:val="000000" w:themeColor="text1"/>
          <w:w w:val="95"/>
          <w:sz w:val="22"/>
          <w:szCs w:val="22"/>
        </w:rPr>
        <w:t>Leben</w:t>
      </w:r>
      <w:r w:rsidRPr="008C4A2E">
        <w:rPr>
          <w:rFonts w:ascii="Arial" w:hAnsi="Arial" w:cs="Arial"/>
          <w:b w:val="0"/>
          <w:bCs w:val="0"/>
          <w:color w:val="000000" w:themeColor="text1"/>
          <w:w w:val="95"/>
          <w:sz w:val="22"/>
          <w:szCs w:val="22"/>
          <w:lang w:val="el-GR"/>
        </w:rPr>
        <w:t xml:space="preserve">” </w:t>
      </w:r>
      <w:r w:rsidRPr="008C4A2E">
        <w:rPr>
          <w:rFonts w:ascii="Arial" w:hAnsi="Arial" w:cs="Arial"/>
          <w:b w:val="0"/>
          <w:bCs w:val="0"/>
          <w:color w:val="000000" w:themeColor="text1"/>
          <w:w w:val="95"/>
          <w:sz w:val="22"/>
          <w:szCs w:val="22"/>
        </w:rPr>
        <w:t>v</w:t>
      </w:r>
      <w:r w:rsidRPr="008C4A2E">
        <w:rPr>
          <w:rFonts w:ascii="Arial" w:hAnsi="Arial" w:cs="Arial"/>
          <w:b w:val="0"/>
          <w:bCs w:val="0"/>
          <w:color w:val="000000" w:themeColor="text1"/>
          <w:w w:val="95"/>
          <w:sz w:val="22"/>
          <w:szCs w:val="22"/>
          <w:lang w:val="el-GR"/>
        </w:rPr>
        <w:t xml:space="preserve">. </w:t>
      </w:r>
      <w:r w:rsidRPr="008C4A2E">
        <w:rPr>
          <w:rFonts w:ascii="Arial" w:hAnsi="Arial" w:cs="Arial"/>
          <w:b w:val="0"/>
          <w:bCs w:val="0"/>
          <w:color w:val="000000" w:themeColor="text1"/>
          <w:w w:val="95"/>
          <w:sz w:val="22"/>
          <w:szCs w:val="22"/>
        </w:rPr>
        <w:t>Austria</w:t>
      </w:r>
      <w:r w:rsidRPr="008C4A2E">
        <w:rPr>
          <w:rFonts w:ascii="Arial" w:hAnsi="Arial" w:cs="Arial"/>
          <w:b w:val="0"/>
          <w:bCs w:val="0"/>
          <w:color w:val="000000" w:themeColor="text1"/>
          <w:w w:val="95"/>
          <w:sz w:val="22"/>
          <w:szCs w:val="22"/>
          <w:lang w:val="el-GR"/>
        </w:rPr>
        <w:t>, 1988) καθιερώνουν την υποχρέωση του κράτους όχι μόνο να απέχει από αυθαίρετες παρεμβάσεις, αλλά και να προστατεύει ενεργά το δικαίωμα των πολιτών να συνέρχονται ειρηνικά. Η εν λόγω ρύθμιση, αντί να προστατεύει, αναιρεί την άσκηση του δικαιώματος σε έναν κατεξοχήν δημόσιο χώρο.</w:t>
      </w:r>
    </w:p>
    <w:p w14:paraId="6AFD3349" w14:textId="1F7F672D" w:rsidR="00885E4E" w:rsidRPr="008C4A2E" w:rsidRDefault="00885E4E" w:rsidP="008C4A2E">
      <w:pPr>
        <w:pStyle w:val="21"/>
        <w:spacing w:before="240" w:after="120"/>
        <w:rPr>
          <w:rFonts w:ascii="Arial" w:hAnsi="Arial" w:cs="Arial"/>
          <w:color w:val="000000" w:themeColor="text1"/>
          <w:w w:val="95"/>
          <w:sz w:val="22"/>
          <w:szCs w:val="22"/>
          <w:lang w:val="el-GR"/>
        </w:rPr>
      </w:pPr>
      <w:r w:rsidRPr="008C4A2E">
        <w:rPr>
          <w:rFonts w:ascii="Arial" w:hAnsi="Arial" w:cs="Arial"/>
          <w:color w:val="000000" w:themeColor="text1"/>
          <w:w w:val="95"/>
          <w:sz w:val="22"/>
          <w:szCs w:val="22"/>
          <w:lang w:val="el-GR"/>
        </w:rPr>
        <w:t xml:space="preserve">Β. </w:t>
      </w:r>
      <w:r w:rsidR="008C4A2E" w:rsidRPr="008C4A2E">
        <w:rPr>
          <w:rFonts w:ascii="Arial" w:hAnsi="Arial" w:cs="Arial"/>
          <w:color w:val="000000" w:themeColor="text1"/>
          <w:w w:val="95"/>
          <w:sz w:val="22"/>
          <w:szCs w:val="22"/>
          <w:lang w:val="el-GR"/>
        </w:rPr>
        <w:t xml:space="preserve">Αντίθεση στο άρθρο </w:t>
      </w:r>
      <w:r w:rsidRPr="008C4A2E">
        <w:rPr>
          <w:rFonts w:ascii="Arial" w:hAnsi="Arial" w:cs="Arial"/>
          <w:color w:val="000000" w:themeColor="text1"/>
          <w:w w:val="95"/>
          <w:sz w:val="22"/>
          <w:szCs w:val="22"/>
          <w:lang w:val="el-GR"/>
        </w:rPr>
        <w:t>7 του Συντάγματος- Σαφήνεια του ποινικού κανόνα</w:t>
      </w:r>
    </w:p>
    <w:p w14:paraId="0EA5661E" w14:textId="416D6786" w:rsidR="00885E4E" w:rsidRPr="008C4A2E" w:rsidRDefault="00885E4E" w:rsidP="008C4A2E">
      <w:pPr>
        <w:spacing w:after="120"/>
        <w:jc w:val="both"/>
        <w:rPr>
          <w:rFonts w:ascii="Arial" w:hAnsi="Arial" w:cs="Arial"/>
          <w:w w:val="95"/>
          <w:lang w:val="el-GR"/>
        </w:rPr>
      </w:pPr>
      <w:r w:rsidRPr="008C4A2E">
        <w:rPr>
          <w:rFonts w:ascii="Arial" w:hAnsi="Arial" w:cs="Arial"/>
          <w:w w:val="95"/>
          <w:lang w:val="el-GR"/>
        </w:rPr>
        <w:t>Σύμφωνα με τη θεμελιώδη αρχή του ποινικού δικαίου “</w:t>
      </w:r>
      <w:r w:rsidRPr="008C4A2E">
        <w:rPr>
          <w:rFonts w:ascii="Arial" w:hAnsi="Arial" w:cs="Arial"/>
          <w:w w:val="95"/>
        </w:rPr>
        <w:t>nullum</w:t>
      </w:r>
      <w:r w:rsidRPr="008C4A2E">
        <w:rPr>
          <w:rFonts w:ascii="Arial" w:hAnsi="Arial" w:cs="Arial"/>
          <w:w w:val="95"/>
          <w:lang w:val="el-GR"/>
        </w:rPr>
        <w:t xml:space="preserve"> </w:t>
      </w:r>
      <w:r w:rsidRPr="008C4A2E">
        <w:rPr>
          <w:rFonts w:ascii="Arial" w:hAnsi="Arial" w:cs="Arial"/>
          <w:w w:val="95"/>
        </w:rPr>
        <w:t>crimen</w:t>
      </w:r>
      <w:r w:rsidRPr="008C4A2E">
        <w:rPr>
          <w:rFonts w:ascii="Arial" w:hAnsi="Arial" w:cs="Arial"/>
          <w:w w:val="95"/>
          <w:lang w:val="el-GR"/>
        </w:rPr>
        <w:t xml:space="preserve"> </w:t>
      </w:r>
      <w:r w:rsidRPr="008C4A2E">
        <w:rPr>
          <w:rFonts w:ascii="Arial" w:hAnsi="Arial" w:cs="Arial"/>
          <w:w w:val="95"/>
        </w:rPr>
        <w:t>sine</w:t>
      </w:r>
      <w:r w:rsidRPr="008C4A2E">
        <w:rPr>
          <w:rFonts w:ascii="Arial" w:hAnsi="Arial" w:cs="Arial"/>
          <w:w w:val="95"/>
          <w:lang w:val="el-GR"/>
        </w:rPr>
        <w:t xml:space="preserve"> </w:t>
      </w:r>
      <w:r w:rsidRPr="008C4A2E">
        <w:rPr>
          <w:rFonts w:ascii="Arial" w:hAnsi="Arial" w:cs="Arial"/>
          <w:w w:val="95"/>
        </w:rPr>
        <w:t>lege</w:t>
      </w:r>
      <w:r w:rsidRPr="008C4A2E">
        <w:rPr>
          <w:rFonts w:ascii="Arial" w:hAnsi="Arial" w:cs="Arial"/>
          <w:w w:val="95"/>
          <w:lang w:val="el-GR"/>
        </w:rPr>
        <w:t xml:space="preserve"> </w:t>
      </w:r>
      <w:r w:rsidRPr="008C4A2E">
        <w:rPr>
          <w:rFonts w:ascii="Arial" w:hAnsi="Arial" w:cs="Arial"/>
          <w:w w:val="95"/>
        </w:rPr>
        <w:t>certa</w:t>
      </w:r>
      <w:r w:rsidRPr="008C4A2E">
        <w:rPr>
          <w:rFonts w:ascii="Arial" w:hAnsi="Arial" w:cs="Arial"/>
          <w:w w:val="95"/>
          <w:lang w:val="el-GR"/>
        </w:rPr>
        <w:t xml:space="preserve">» ο ποινικός νόμος πρέπει να είναι σαφής ώστε να περιγράφει με ακρίβεια την πράξη η οποία τιμωρείται. Απαγορεύεται δηλ. απολύτως η αοριστία στην ποινική νομοθεσία. Ειδικότερα, σύμφωνα με το άρθρο 7 παρ. 1 του Συντάγματος ο νόμος πρέπει όχι μόνο να ισχύει πριν την τέλεση της πράξης αλλά «και να ορίζει τα στοιχεία της».  Έτσι γίνεται δεκτό (Κ. Χρυσόγονος, Ατομικά και κοινωνικά δικαιώματα, 5η έκδ., 2023, σ. 358) ότι «είναι αντισυνταγματική η χρήση για τον σκοπό αυτό γενικών ρητρών ή αρχών, όπως ότι τιμωρείται ‘κάθε ενέργεια ή παράλειψη’, αφού η μη περιγραφή συγκεκριμένου φυσικού αποτελέσματος απολήγει ουσιαστικά σε τιμώρηση του φρονήματος του δράστη. Αντισυνταγματική είναι η ποινική διάταξη και όταν απλά αναγράφει τον τύπο της πράξης, εφόσον από αυτόν και μόνο δεν μπορεί να προσδιορισθεί συγκεκριμένο άδικο». Γίνεται παραπέρα δεκτό (Ε.Συμεωνίδου-Καστανίδου, σε: Καϊάφα-Γκμπάντι/Συμεωνίδου-Καστανίδου, Ποινικό δίκαιο, Γ.Μ., 2022, σ. 28) ότι «[α]πό το νόμο πρέπει ειδικότερα να προκύπτει με ενάργεια τόσο η ταυτότητα της πράξης όσο και η προσβολή του κοινωνικού αγαθού  την οποία συνιστά». </w:t>
      </w:r>
    </w:p>
    <w:p w14:paraId="7A4B4444" w14:textId="50AF91E9" w:rsidR="00885E4E" w:rsidRPr="008C4A2E" w:rsidRDefault="00885E4E" w:rsidP="008C4A2E">
      <w:pPr>
        <w:spacing w:after="120"/>
        <w:jc w:val="both"/>
        <w:rPr>
          <w:rFonts w:ascii="Arial" w:hAnsi="Arial" w:cs="Arial"/>
          <w:w w:val="95"/>
          <w:lang w:val="el-GR"/>
        </w:rPr>
      </w:pPr>
      <w:r w:rsidRPr="008C4A2E">
        <w:rPr>
          <w:rFonts w:ascii="Arial" w:hAnsi="Arial" w:cs="Arial"/>
          <w:w w:val="95"/>
          <w:lang w:val="el-GR"/>
        </w:rPr>
        <w:t xml:space="preserve">Στην συγκεκριμένη περίπτωση, σύμφωνα με την </w:t>
      </w:r>
      <w:r w:rsidR="00E741DE">
        <w:rPr>
          <w:rFonts w:ascii="Arial" w:hAnsi="Arial" w:cs="Arial"/>
          <w:w w:val="95"/>
          <w:lang w:val="el-GR"/>
        </w:rPr>
        <w:t>παρ.</w:t>
      </w:r>
      <w:r w:rsidRPr="008C4A2E">
        <w:rPr>
          <w:rFonts w:ascii="Arial" w:hAnsi="Arial" w:cs="Arial"/>
          <w:w w:val="95"/>
          <w:lang w:val="el-GR"/>
        </w:rPr>
        <w:t xml:space="preserve"> 2 της τροπολογίας τιμωρούνται όσοι «παραβιάζουν την παρ. 1». Ωστόσο, στην </w:t>
      </w:r>
      <w:r w:rsidR="00E741DE">
        <w:rPr>
          <w:rFonts w:ascii="Arial" w:hAnsi="Arial" w:cs="Arial"/>
          <w:w w:val="95"/>
          <w:lang w:val="el-GR"/>
        </w:rPr>
        <w:t>παρ.</w:t>
      </w:r>
      <w:r w:rsidRPr="008C4A2E">
        <w:rPr>
          <w:rFonts w:ascii="Arial" w:hAnsi="Arial" w:cs="Arial"/>
          <w:w w:val="95"/>
          <w:lang w:val="el-GR"/>
        </w:rPr>
        <w:t xml:space="preserve"> 1 υπάρχει μια σειρά γενικών απαγορεύσεων αναφορικά με το μνημείο του Άγνωστου Στρατιώτη. Χαρακτηριστικό είναι ότι και στις τρεις περιπτώσεις </w:t>
      </w:r>
      <w:r w:rsidR="00E741DE">
        <w:rPr>
          <w:rFonts w:ascii="Arial" w:hAnsi="Arial" w:cs="Arial"/>
          <w:w w:val="95"/>
          <w:lang w:val="el-GR"/>
        </w:rPr>
        <w:t xml:space="preserve">της παρ. 1 </w:t>
      </w:r>
      <w:r w:rsidRPr="008C4A2E">
        <w:rPr>
          <w:rFonts w:ascii="Arial" w:hAnsi="Arial" w:cs="Arial"/>
          <w:w w:val="95"/>
          <w:lang w:val="el-GR"/>
        </w:rPr>
        <w:t xml:space="preserve">(α, β και γ) περιέχεται η αόριστη αναφορική αντωνυμία «οποιοσδήποτε» προκειμένου να συμπεριλάβει στην απαγόρευση ένα απροσδιόριστο σύνολο συμπεριφορών. Πιο συγκεκριμένα στην περίπτωση «α)» της § 1 απαγορεύεται «η χρήση… για οποιονδήποτε σκοπό πέραν της επίσκεψης του Μνημείου και της ανάδειξής του». Έτσι όμως δεν προκύπτει ποια συγκεκριμένη χρήση απαγορεύεται, ώστε να προκύπτει ποια πράξη τιμωρείται. </w:t>
      </w:r>
      <w:r w:rsidR="00E741DE">
        <w:rPr>
          <w:rFonts w:ascii="Arial" w:hAnsi="Arial" w:cs="Arial"/>
          <w:w w:val="95"/>
          <w:lang w:val="el-GR"/>
        </w:rPr>
        <w:t>Με τον τρόπο αυτό, όμως, δ</w:t>
      </w:r>
      <w:r w:rsidRPr="008C4A2E">
        <w:rPr>
          <w:rFonts w:ascii="Arial" w:hAnsi="Arial" w:cs="Arial"/>
          <w:w w:val="95"/>
          <w:lang w:val="el-GR"/>
        </w:rPr>
        <w:t xml:space="preserve">εν περιγράφεται κάποιο φυσικό αποτέλεσμα αλλά μόνο μια γενική παραβίαση απαγόρευσης και έτσι δεν προκύπτει η προσβολή ορισμένου εννόμου αγαθού και το, εξ αυτής, άδικο της πράξης. Μένει </w:t>
      </w:r>
      <w:r w:rsidR="00E741DE">
        <w:rPr>
          <w:rFonts w:ascii="Arial" w:hAnsi="Arial" w:cs="Arial"/>
          <w:w w:val="95"/>
          <w:lang w:val="el-GR"/>
        </w:rPr>
        <w:t>λοιπόν</w:t>
      </w:r>
      <w:r w:rsidRPr="008C4A2E">
        <w:rPr>
          <w:rFonts w:ascii="Arial" w:hAnsi="Arial" w:cs="Arial"/>
          <w:w w:val="95"/>
          <w:lang w:val="el-GR"/>
        </w:rPr>
        <w:t xml:space="preserve"> ένα μεγάλο περιθώριο ασάφειας και αοριστίας που επιτρέπει την αυθαιρεσία. Έτσι π.χ. το περπάτημα στο συγκεκριμένο χώρο μπορεί να τιμωρηθεί</w:t>
      </w:r>
      <w:r w:rsidR="00E741DE">
        <w:rPr>
          <w:rFonts w:ascii="Arial" w:hAnsi="Arial" w:cs="Arial"/>
          <w:w w:val="95"/>
          <w:lang w:val="el-GR"/>
        </w:rPr>
        <w:t>,</w:t>
      </w:r>
      <w:r w:rsidRPr="008C4A2E">
        <w:rPr>
          <w:rFonts w:ascii="Arial" w:hAnsi="Arial" w:cs="Arial"/>
          <w:w w:val="95"/>
          <w:lang w:val="el-GR"/>
        </w:rPr>
        <w:t xml:space="preserve"> αν δεν συνιστά επίσκεψη ή ανάδειξη του μνημείου.  Αντίθετα, εκφεύγουν της τιμώρησης κάποιες χρήσεις που δεν προσδιορίζονται (από τη φύση ή τα χαρακτηριστικά τους), δηλ. αντικειμενικά, αλλά με βάση το σκοπό τους. Ούτε αυτό όμως είναι σαφές</w:t>
      </w:r>
      <w:r w:rsidR="00E741DE">
        <w:rPr>
          <w:rFonts w:ascii="Arial" w:hAnsi="Arial" w:cs="Arial"/>
          <w:w w:val="95"/>
          <w:lang w:val="el-GR"/>
        </w:rPr>
        <w:t xml:space="preserve"> αφού δεν ξεκαθαρίζεται αν ενδιαφέρει ο σ</w:t>
      </w:r>
      <w:r w:rsidRPr="008C4A2E">
        <w:rPr>
          <w:rFonts w:ascii="Arial" w:hAnsi="Arial" w:cs="Arial"/>
          <w:w w:val="95"/>
          <w:lang w:val="el-GR"/>
        </w:rPr>
        <w:t>κοπός του ατόμου ή της χρήσης</w:t>
      </w:r>
      <w:r w:rsidR="00E741DE">
        <w:rPr>
          <w:rFonts w:ascii="Arial" w:hAnsi="Arial" w:cs="Arial"/>
          <w:w w:val="95"/>
          <w:lang w:val="el-GR"/>
        </w:rPr>
        <w:t xml:space="preserve"> του χώρου.</w:t>
      </w:r>
    </w:p>
    <w:p w14:paraId="3486EDD3" w14:textId="77777777" w:rsidR="00885E4E" w:rsidRPr="008C4A2E" w:rsidRDefault="00885E4E" w:rsidP="008C4A2E">
      <w:pPr>
        <w:spacing w:after="120"/>
        <w:jc w:val="both"/>
        <w:rPr>
          <w:rFonts w:ascii="Arial" w:hAnsi="Arial" w:cs="Arial"/>
          <w:w w:val="95"/>
          <w:lang w:val="el-GR"/>
        </w:rPr>
      </w:pPr>
      <w:r w:rsidRPr="008C4A2E">
        <w:rPr>
          <w:rFonts w:ascii="Arial" w:hAnsi="Arial" w:cs="Arial"/>
          <w:w w:val="95"/>
          <w:lang w:val="el-GR"/>
        </w:rPr>
        <w:t xml:space="preserve">Με βάση τα παραπάνω, προκύπτει αντίθεση της τροπολογίας στο Σύνταγμα (άρ. 7 παρ. 1). </w:t>
      </w:r>
    </w:p>
    <w:p w14:paraId="0B018348" w14:textId="40E1ACF8" w:rsidR="00D622A4" w:rsidRPr="008C4A2E" w:rsidRDefault="00885E4E" w:rsidP="008C4A2E">
      <w:pPr>
        <w:pStyle w:val="21"/>
        <w:spacing w:before="240" w:after="120"/>
        <w:rPr>
          <w:rFonts w:ascii="Arial" w:hAnsi="Arial" w:cs="Arial"/>
          <w:color w:val="000000" w:themeColor="text1"/>
          <w:w w:val="95"/>
          <w:sz w:val="22"/>
          <w:szCs w:val="22"/>
          <w:lang w:val="el-GR"/>
        </w:rPr>
      </w:pPr>
      <w:r w:rsidRPr="008C4A2E">
        <w:rPr>
          <w:rFonts w:ascii="Arial" w:hAnsi="Arial" w:cs="Arial"/>
          <w:color w:val="000000" w:themeColor="text1"/>
          <w:w w:val="95"/>
          <w:sz w:val="22"/>
          <w:szCs w:val="22"/>
          <w:lang w:val="el-GR"/>
        </w:rPr>
        <w:t xml:space="preserve">Γ. </w:t>
      </w:r>
      <w:r w:rsidR="008C4A2E">
        <w:rPr>
          <w:rFonts w:ascii="Arial" w:hAnsi="Arial" w:cs="Arial"/>
          <w:color w:val="000000" w:themeColor="text1"/>
          <w:w w:val="95"/>
          <w:sz w:val="22"/>
          <w:szCs w:val="22"/>
          <w:lang w:val="el-GR"/>
        </w:rPr>
        <w:t>Αντίθεση στο</w:t>
      </w:r>
      <w:r w:rsidR="008C4A2E" w:rsidRPr="008C4A2E">
        <w:rPr>
          <w:rFonts w:ascii="Arial" w:hAnsi="Arial" w:cs="Arial"/>
          <w:color w:val="000000" w:themeColor="text1"/>
          <w:w w:val="95"/>
          <w:sz w:val="22"/>
          <w:szCs w:val="22"/>
          <w:lang w:val="el-GR"/>
        </w:rPr>
        <w:t xml:space="preserve"> άρθρο</w:t>
      </w:r>
      <w:r w:rsidRPr="008C4A2E">
        <w:rPr>
          <w:rFonts w:ascii="Arial" w:hAnsi="Arial" w:cs="Arial"/>
          <w:color w:val="000000" w:themeColor="text1"/>
          <w:w w:val="95"/>
          <w:sz w:val="22"/>
          <w:szCs w:val="22"/>
          <w:lang w:val="el-GR"/>
        </w:rPr>
        <w:t xml:space="preserve"> 25 § 1 Συντάγματος - Αρχή της αναλογικότητας</w:t>
      </w:r>
    </w:p>
    <w:p w14:paraId="54161ED2" w14:textId="1F3D0A69" w:rsidR="00D622A4" w:rsidRPr="008C4A2E" w:rsidRDefault="004E3981" w:rsidP="008C4A2E">
      <w:pPr>
        <w:spacing w:after="120"/>
        <w:jc w:val="both"/>
        <w:rPr>
          <w:rFonts w:ascii="Arial" w:hAnsi="Arial" w:cs="Arial"/>
          <w:color w:val="000000" w:themeColor="text1"/>
          <w:w w:val="95"/>
          <w:lang w:val="el-GR"/>
        </w:rPr>
      </w:pPr>
      <w:r w:rsidRPr="008C4A2E">
        <w:rPr>
          <w:rFonts w:ascii="Arial" w:hAnsi="Arial" w:cs="Arial"/>
          <w:color w:val="000000" w:themeColor="text1"/>
          <w:w w:val="95"/>
          <w:lang w:val="el-GR"/>
        </w:rPr>
        <w:t xml:space="preserve">Η καθολική απαγόρευση κάθε μορφής συνάθροισης δεν συνιστά αναγκαίο και πρόσφορο μέτρο για τη διαφύλαξη του </w:t>
      </w:r>
      <w:r w:rsidR="00E741DE">
        <w:rPr>
          <w:rFonts w:ascii="Arial" w:hAnsi="Arial" w:cs="Arial"/>
          <w:color w:val="000000" w:themeColor="text1"/>
          <w:w w:val="95"/>
          <w:lang w:val="el-GR"/>
        </w:rPr>
        <w:t xml:space="preserve">συγκεκριμένου </w:t>
      </w:r>
      <w:r w:rsidRPr="008C4A2E">
        <w:rPr>
          <w:rFonts w:ascii="Arial" w:hAnsi="Arial" w:cs="Arial"/>
          <w:color w:val="000000" w:themeColor="text1"/>
          <w:w w:val="95"/>
          <w:lang w:val="el-GR"/>
        </w:rPr>
        <w:t>Μνημείου. Το Σύνταγμα επιτρέπει περιορισμούς θεμελιωδών δικαιωμάτων μόνον στο μέτρο που είναι απολύτως αναγκαίοι. Η διάταξη δεν προβλέπει κριτήρια, διαδικασία στάθμισης ή χρονικό περιορισμό, και ως εκ τούτου παραβιάζει την αρχή της αναλογικότητας και το άρθρο 25 §1 Σ.</w:t>
      </w:r>
    </w:p>
    <w:p w14:paraId="79A9FC25" w14:textId="30D9D05B" w:rsidR="00D622A4" w:rsidRPr="008C4A2E" w:rsidRDefault="00885E4E" w:rsidP="008C4A2E">
      <w:pPr>
        <w:pStyle w:val="21"/>
        <w:spacing w:before="240" w:after="120"/>
        <w:rPr>
          <w:rFonts w:ascii="Arial" w:hAnsi="Arial" w:cs="Arial"/>
          <w:color w:val="000000" w:themeColor="text1"/>
          <w:w w:val="95"/>
          <w:sz w:val="22"/>
          <w:szCs w:val="22"/>
          <w:lang w:val="el-GR"/>
        </w:rPr>
      </w:pPr>
      <w:r w:rsidRPr="008C4A2E">
        <w:rPr>
          <w:rFonts w:ascii="Arial" w:hAnsi="Arial" w:cs="Arial"/>
          <w:color w:val="000000" w:themeColor="text1"/>
          <w:w w:val="95"/>
          <w:sz w:val="22"/>
          <w:szCs w:val="22"/>
          <w:lang w:val="el-GR"/>
        </w:rPr>
        <w:t>ΙΙΙ. Συμπέρασμα</w:t>
      </w:r>
    </w:p>
    <w:p w14:paraId="24BDA04E" w14:textId="69AA7A9C" w:rsidR="00885E4E" w:rsidRPr="008C4A2E" w:rsidRDefault="004E3981" w:rsidP="008C4A2E">
      <w:pPr>
        <w:spacing w:after="120"/>
        <w:jc w:val="both"/>
        <w:rPr>
          <w:rFonts w:ascii="Arial" w:hAnsi="Arial" w:cs="Arial"/>
          <w:color w:val="000000" w:themeColor="text1"/>
          <w:w w:val="95"/>
          <w:lang w:val="el-GR"/>
        </w:rPr>
      </w:pPr>
      <w:r w:rsidRPr="008C4A2E">
        <w:rPr>
          <w:rFonts w:ascii="Arial" w:hAnsi="Arial" w:cs="Arial"/>
          <w:color w:val="000000" w:themeColor="text1"/>
          <w:w w:val="95"/>
          <w:lang w:val="el-GR"/>
        </w:rPr>
        <w:t>Η προτεινόμενη ρύθμιση</w:t>
      </w:r>
      <w:r w:rsidR="008C4A2E" w:rsidRPr="008C4A2E">
        <w:rPr>
          <w:rFonts w:ascii="Arial" w:hAnsi="Arial" w:cs="Arial"/>
          <w:color w:val="000000" w:themeColor="text1"/>
          <w:w w:val="95"/>
          <w:lang w:val="el-GR"/>
        </w:rPr>
        <w:t>-τροπολογία</w:t>
      </w:r>
      <w:r w:rsidRPr="008C4A2E">
        <w:rPr>
          <w:rFonts w:ascii="Arial" w:hAnsi="Arial" w:cs="Arial"/>
          <w:color w:val="000000" w:themeColor="text1"/>
          <w:w w:val="95"/>
          <w:lang w:val="el-GR"/>
        </w:rPr>
        <w:t>:</w:t>
      </w:r>
    </w:p>
    <w:p w14:paraId="45676B93" w14:textId="47BAAB22" w:rsidR="00885E4E" w:rsidRPr="008C4A2E" w:rsidRDefault="004E3981" w:rsidP="008C4A2E">
      <w:pPr>
        <w:spacing w:after="120"/>
        <w:jc w:val="both"/>
        <w:rPr>
          <w:rFonts w:ascii="Arial" w:hAnsi="Arial" w:cs="Arial"/>
          <w:color w:val="000000" w:themeColor="text1"/>
          <w:w w:val="95"/>
          <w:lang w:val="el-GR"/>
        </w:rPr>
      </w:pPr>
      <w:r w:rsidRPr="008C4A2E">
        <w:rPr>
          <w:rFonts w:ascii="Arial" w:hAnsi="Arial" w:cs="Arial"/>
          <w:color w:val="000000" w:themeColor="text1"/>
          <w:w w:val="95"/>
          <w:lang w:val="el-GR"/>
        </w:rPr>
        <w:t xml:space="preserve">- </w:t>
      </w:r>
      <w:r w:rsidR="008C4A2E" w:rsidRPr="008C4A2E">
        <w:rPr>
          <w:rFonts w:ascii="Arial" w:hAnsi="Arial" w:cs="Arial"/>
          <w:color w:val="000000" w:themeColor="text1"/>
          <w:w w:val="95"/>
          <w:lang w:val="el-GR"/>
        </w:rPr>
        <w:t>Παραβιάζει</w:t>
      </w:r>
      <w:r w:rsidRPr="008C4A2E">
        <w:rPr>
          <w:rFonts w:ascii="Arial" w:hAnsi="Arial" w:cs="Arial"/>
          <w:color w:val="000000" w:themeColor="text1"/>
          <w:w w:val="95"/>
          <w:lang w:val="el-GR"/>
        </w:rPr>
        <w:t xml:space="preserve"> τον πυρήνα του συνταγματικού δικαιώματος της συνάθροισης,</w:t>
      </w:r>
    </w:p>
    <w:p w14:paraId="4EB9747A" w14:textId="2EB3D1C7" w:rsidR="008C4A2E" w:rsidRPr="008C4A2E" w:rsidRDefault="004E3981" w:rsidP="008C4A2E">
      <w:pPr>
        <w:spacing w:after="120"/>
        <w:jc w:val="both"/>
        <w:rPr>
          <w:rFonts w:ascii="Arial" w:hAnsi="Arial" w:cs="Arial"/>
          <w:color w:val="000000" w:themeColor="text1"/>
          <w:w w:val="95"/>
          <w:lang w:val="el-GR"/>
        </w:rPr>
      </w:pPr>
      <w:r w:rsidRPr="008C4A2E">
        <w:rPr>
          <w:rFonts w:ascii="Arial" w:hAnsi="Arial" w:cs="Arial"/>
          <w:color w:val="000000" w:themeColor="text1"/>
          <w:w w:val="95"/>
          <w:lang w:val="el-GR"/>
        </w:rPr>
        <w:t xml:space="preserve">- </w:t>
      </w:r>
      <w:r w:rsidR="008C4A2E" w:rsidRPr="008C4A2E">
        <w:rPr>
          <w:rFonts w:ascii="Arial" w:hAnsi="Arial" w:cs="Arial"/>
          <w:color w:val="000000" w:themeColor="text1"/>
          <w:w w:val="95"/>
          <w:lang w:val="el-GR"/>
        </w:rPr>
        <w:t>Παραβιάζει την αρχή της σαφήνειας των ποινικών κανόνων,</w:t>
      </w:r>
    </w:p>
    <w:p w14:paraId="50EF80FB" w14:textId="2A5FE17B" w:rsidR="00885E4E" w:rsidRPr="008C4A2E" w:rsidRDefault="008C4A2E" w:rsidP="008C4A2E">
      <w:pPr>
        <w:spacing w:after="120"/>
        <w:jc w:val="both"/>
        <w:rPr>
          <w:rFonts w:ascii="Arial" w:hAnsi="Arial" w:cs="Arial"/>
          <w:color w:val="000000" w:themeColor="text1"/>
          <w:w w:val="95"/>
          <w:lang w:val="el-GR"/>
        </w:rPr>
      </w:pPr>
      <w:r w:rsidRPr="008C4A2E">
        <w:rPr>
          <w:rFonts w:ascii="Arial" w:hAnsi="Arial" w:cs="Arial"/>
          <w:color w:val="000000" w:themeColor="text1"/>
          <w:w w:val="95"/>
          <w:lang w:val="el-GR"/>
        </w:rPr>
        <w:t>- Παραβιάζει την αρχή της αναλογικότητας,</w:t>
      </w:r>
    </w:p>
    <w:p w14:paraId="09AEC6D7" w14:textId="77777777" w:rsidR="0003521D" w:rsidRDefault="004E3981" w:rsidP="008C4A2E">
      <w:pPr>
        <w:spacing w:after="120"/>
        <w:jc w:val="both"/>
        <w:rPr>
          <w:rFonts w:ascii="Arial" w:hAnsi="Arial" w:cs="Arial"/>
          <w:color w:val="000000" w:themeColor="text1"/>
          <w:w w:val="95"/>
          <w:lang w:val="el-GR"/>
        </w:rPr>
      </w:pPr>
      <w:r w:rsidRPr="008C4A2E">
        <w:rPr>
          <w:rFonts w:ascii="Arial" w:hAnsi="Arial" w:cs="Arial"/>
          <w:color w:val="000000" w:themeColor="text1"/>
          <w:w w:val="95"/>
          <w:lang w:val="el-GR"/>
        </w:rPr>
        <w:t xml:space="preserve">Επομένως, </w:t>
      </w:r>
      <w:r w:rsidR="008C4A2E" w:rsidRPr="008C4A2E">
        <w:rPr>
          <w:rFonts w:ascii="Arial" w:hAnsi="Arial" w:cs="Arial"/>
          <w:color w:val="000000" w:themeColor="text1"/>
          <w:w w:val="95"/>
          <w:lang w:val="el-GR"/>
        </w:rPr>
        <w:t>με βάση τα παραπάνω, η προτεινόμενη τροπολογία προσκρούει στις διατάξεις των άρθρων 11</w:t>
      </w:r>
      <w:r w:rsidR="00E741DE">
        <w:rPr>
          <w:rFonts w:ascii="Arial" w:hAnsi="Arial" w:cs="Arial"/>
          <w:color w:val="000000" w:themeColor="text1"/>
          <w:w w:val="95"/>
          <w:lang w:val="el-GR"/>
        </w:rPr>
        <w:t xml:space="preserve">, </w:t>
      </w:r>
      <w:r w:rsidR="008C4A2E" w:rsidRPr="008C4A2E">
        <w:rPr>
          <w:rFonts w:ascii="Arial" w:hAnsi="Arial" w:cs="Arial"/>
          <w:color w:val="000000" w:themeColor="text1"/>
          <w:w w:val="95"/>
          <w:lang w:val="el-GR"/>
        </w:rPr>
        <w:t xml:space="preserve">7 </w:t>
      </w:r>
      <w:r w:rsidR="00E741DE">
        <w:rPr>
          <w:rFonts w:ascii="Arial" w:hAnsi="Arial" w:cs="Arial"/>
          <w:color w:val="000000" w:themeColor="text1"/>
          <w:w w:val="95"/>
          <w:lang w:val="el-GR"/>
        </w:rPr>
        <w:t xml:space="preserve">και 25 </w:t>
      </w:r>
      <w:r w:rsidR="008C4A2E" w:rsidRPr="008C4A2E">
        <w:rPr>
          <w:rFonts w:ascii="Arial" w:hAnsi="Arial" w:cs="Arial"/>
          <w:color w:val="000000" w:themeColor="text1"/>
          <w:w w:val="95"/>
          <w:lang w:val="el-GR"/>
        </w:rPr>
        <w:t xml:space="preserve">του Συντάγματος που κατοχυρώνουν τα δικαιώματα της συνάθροισης και της προσωπικής ελευθερίας/ασφάλειας </w:t>
      </w:r>
      <w:r w:rsidR="00E741DE">
        <w:rPr>
          <w:rFonts w:ascii="Arial" w:hAnsi="Arial" w:cs="Arial"/>
          <w:color w:val="000000" w:themeColor="text1"/>
          <w:w w:val="95"/>
          <w:lang w:val="el-GR"/>
        </w:rPr>
        <w:t xml:space="preserve">αλλά και την αρχή της αναλογικότητας. </w:t>
      </w:r>
    </w:p>
    <w:p w14:paraId="093B1147" w14:textId="2D458CCB" w:rsidR="00D622A4" w:rsidRPr="008C4A2E" w:rsidRDefault="0003521D" w:rsidP="008C4A2E">
      <w:pPr>
        <w:spacing w:after="120"/>
        <w:jc w:val="both"/>
        <w:rPr>
          <w:rFonts w:ascii="Arial" w:hAnsi="Arial" w:cs="Arial"/>
          <w:color w:val="000000" w:themeColor="text1"/>
          <w:w w:val="95"/>
          <w:lang w:val="el-GR"/>
        </w:rPr>
      </w:pPr>
      <w:r>
        <w:rPr>
          <w:rFonts w:ascii="Arial" w:hAnsi="Arial" w:cs="Arial"/>
          <w:color w:val="000000" w:themeColor="text1"/>
          <w:w w:val="95"/>
          <w:lang w:val="el-GR"/>
        </w:rPr>
        <w:t>Κατόπιν των ανωτέρω</w:t>
      </w:r>
      <w:r w:rsidR="00E741DE">
        <w:rPr>
          <w:rFonts w:ascii="Arial" w:hAnsi="Arial" w:cs="Arial"/>
          <w:color w:val="000000" w:themeColor="text1"/>
          <w:w w:val="95"/>
          <w:lang w:val="el-GR"/>
        </w:rPr>
        <w:t xml:space="preserve">, </w:t>
      </w:r>
      <w:r>
        <w:rPr>
          <w:rFonts w:ascii="Arial" w:hAnsi="Arial" w:cs="Arial"/>
          <w:color w:val="000000" w:themeColor="text1"/>
          <w:w w:val="95"/>
          <w:lang w:val="el-GR"/>
        </w:rPr>
        <w:t>οι βουλευτές της</w:t>
      </w:r>
      <w:r w:rsidRPr="008C4A2E">
        <w:rPr>
          <w:rFonts w:ascii="Arial" w:hAnsi="Arial" w:cs="Arial"/>
          <w:color w:val="000000" w:themeColor="text1"/>
          <w:w w:val="95"/>
          <w:lang w:val="el-GR"/>
        </w:rPr>
        <w:t xml:space="preserve"> Κοινοβουλευτική</w:t>
      </w:r>
      <w:r>
        <w:rPr>
          <w:rFonts w:ascii="Arial" w:hAnsi="Arial" w:cs="Arial"/>
          <w:color w:val="000000" w:themeColor="text1"/>
          <w:w w:val="95"/>
          <w:lang w:val="el-GR"/>
        </w:rPr>
        <w:t>ς</w:t>
      </w:r>
      <w:r w:rsidRPr="008C4A2E">
        <w:rPr>
          <w:rFonts w:ascii="Arial" w:hAnsi="Arial" w:cs="Arial"/>
          <w:color w:val="000000" w:themeColor="text1"/>
          <w:w w:val="95"/>
          <w:lang w:val="el-GR"/>
        </w:rPr>
        <w:t xml:space="preserve"> Ομάδα</w:t>
      </w:r>
      <w:r>
        <w:rPr>
          <w:rFonts w:ascii="Arial" w:hAnsi="Arial" w:cs="Arial"/>
          <w:color w:val="000000" w:themeColor="text1"/>
          <w:w w:val="95"/>
          <w:lang w:val="el-GR"/>
        </w:rPr>
        <w:t>ς</w:t>
      </w:r>
      <w:r w:rsidRPr="008C4A2E">
        <w:rPr>
          <w:rFonts w:ascii="Arial" w:hAnsi="Arial" w:cs="Arial"/>
          <w:color w:val="000000" w:themeColor="text1"/>
          <w:w w:val="95"/>
          <w:lang w:val="el-GR"/>
        </w:rPr>
        <w:t xml:space="preserve"> </w:t>
      </w:r>
      <w:r>
        <w:rPr>
          <w:rFonts w:ascii="Arial" w:hAnsi="Arial" w:cs="Arial"/>
          <w:color w:val="000000" w:themeColor="text1"/>
          <w:w w:val="95"/>
          <w:lang w:val="el-GR"/>
        </w:rPr>
        <w:t>«</w:t>
      </w:r>
      <w:r w:rsidRPr="008C4A2E">
        <w:rPr>
          <w:rFonts w:ascii="Arial" w:hAnsi="Arial" w:cs="Arial"/>
          <w:color w:val="000000" w:themeColor="text1"/>
          <w:w w:val="95"/>
          <w:lang w:val="el-GR"/>
        </w:rPr>
        <w:t>ΣΥΡΙΖΑ – Προοδευτική Συμμαχία</w:t>
      </w:r>
      <w:r>
        <w:rPr>
          <w:rFonts w:ascii="Arial" w:hAnsi="Arial" w:cs="Arial"/>
          <w:color w:val="000000" w:themeColor="text1"/>
          <w:w w:val="95"/>
          <w:lang w:val="el-GR"/>
        </w:rPr>
        <w:t>»</w:t>
      </w:r>
      <w:r w:rsidRPr="008C4A2E">
        <w:rPr>
          <w:rFonts w:ascii="Arial" w:hAnsi="Arial" w:cs="Arial"/>
          <w:color w:val="000000" w:themeColor="text1"/>
          <w:w w:val="95"/>
          <w:lang w:val="el-GR"/>
        </w:rPr>
        <w:t xml:space="preserve"> προβάλλ</w:t>
      </w:r>
      <w:r>
        <w:rPr>
          <w:rFonts w:ascii="Arial" w:hAnsi="Arial" w:cs="Arial"/>
          <w:color w:val="000000" w:themeColor="text1"/>
          <w:w w:val="95"/>
          <w:lang w:val="el-GR"/>
        </w:rPr>
        <w:t>ουμε</w:t>
      </w:r>
      <w:r w:rsidRPr="008C4A2E">
        <w:rPr>
          <w:rFonts w:ascii="Arial" w:hAnsi="Arial" w:cs="Arial"/>
          <w:color w:val="000000" w:themeColor="text1"/>
          <w:w w:val="95"/>
          <w:lang w:val="el-GR"/>
        </w:rPr>
        <w:t xml:space="preserve"> ένσταση αντισυνταγματικότητας, σύμφωνα με το άρθρο 100 του Κανονισμού της Βουλής</w:t>
      </w:r>
      <w:r w:rsidR="000B3AB5">
        <w:rPr>
          <w:rFonts w:ascii="Arial" w:hAnsi="Arial" w:cs="Arial"/>
          <w:color w:val="000000" w:themeColor="text1"/>
          <w:w w:val="95"/>
          <w:lang w:val="el-GR"/>
        </w:rPr>
        <w:t xml:space="preserve"> και ζητούμε να αποφανθεί η Βουλή επ’ αυτής.</w:t>
      </w:r>
    </w:p>
    <w:p w14:paraId="3BDAC926" w14:textId="77777777" w:rsidR="0027193F" w:rsidRPr="00885E4E" w:rsidRDefault="0027193F" w:rsidP="0027193F">
      <w:pPr>
        <w:rPr>
          <w:rFonts w:ascii="Arial" w:hAnsi="Arial" w:cs="Arial"/>
          <w:color w:val="000000" w:themeColor="text1"/>
          <w:w w:val="95"/>
          <w:lang w:val="el-GR"/>
        </w:rPr>
      </w:pPr>
    </w:p>
    <w:p w14:paraId="77940F05" w14:textId="77777777" w:rsidR="008C4A2E" w:rsidRPr="0013099C" w:rsidRDefault="008C4A2E" w:rsidP="0027193F">
      <w:pPr>
        <w:rPr>
          <w:rFonts w:ascii="Arial" w:hAnsi="Arial" w:cs="Arial"/>
          <w:b/>
          <w:bCs/>
          <w:color w:val="000000" w:themeColor="text1"/>
          <w:w w:val="95"/>
          <w:lang w:val="el-GR"/>
        </w:rPr>
      </w:pPr>
    </w:p>
    <w:p w14:paraId="536389F9" w14:textId="3795596A" w:rsidR="0027193F" w:rsidRPr="0013099C" w:rsidRDefault="0027193F" w:rsidP="0027193F">
      <w:pPr>
        <w:rPr>
          <w:rFonts w:ascii="Arial" w:hAnsi="Arial" w:cs="Arial"/>
          <w:b/>
          <w:bCs/>
          <w:color w:val="000000" w:themeColor="text1"/>
          <w:w w:val="95"/>
          <w:lang w:val="el-GR"/>
        </w:rPr>
      </w:pPr>
      <w:r w:rsidRPr="0013099C">
        <w:rPr>
          <w:rFonts w:ascii="Arial" w:hAnsi="Arial" w:cs="Arial"/>
          <w:b/>
          <w:bCs/>
          <w:color w:val="000000" w:themeColor="text1"/>
          <w:w w:val="95"/>
          <w:lang w:val="el-GR"/>
        </w:rPr>
        <w:t xml:space="preserve">Αθήνα, </w:t>
      </w:r>
      <w:r w:rsidR="008C4A2E" w:rsidRPr="0013099C">
        <w:rPr>
          <w:rFonts w:ascii="Arial" w:hAnsi="Arial" w:cs="Arial"/>
          <w:b/>
          <w:bCs/>
          <w:color w:val="000000" w:themeColor="text1"/>
          <w:w w:val="95"/>
          <w:lang w:val="el-GR"/>
        </w:rPr>
        <w:t>21</w:t>
      </w:r>
      <w:r w:rsidRPr="0013099C">
        <w:rPr>
          <w:rFonts w:ascii="Arial" w:hAnsi="Arial" w:cs="Arial"/>
          <w:b/>
          <w:bCs/>
          <w:color w:val="000000" w:themeColor="text1"/>
          <w:w w:val="95"/>
          <w:lang w:val="el-GR"/>
        </w:rPr>
        <w:t xml:space="preserve">/10/2025 </w:t>
      </w:r>
    </w:p>
    <w:p w14:paraId="5DC50E37" w14:textId="77777777" w:rsidR="008C4A2E" w:rsidRDefault="008C4A2E" w:rsidP="0027193F">
      <w:pPr>
        <w:jc w:val="center"/>
        <w:rPr>
          <w:rFonts w:ascii="Arial" w:hAnsi="Arial" w:cs="Arial"/>
          <w:color w:val="000000" w:themeColor="text1"/>
          <w:w w:val="95"/>
          <w:lang w:val="el-GR"/>
        </w:rPr>
      </w:pPr>
    </w:p>
    <w:p w14:paraId="2CB10720" w14:textId="06113904" w:rsidR="0027193F" w:rsidRDefault="0027193F" w:rsidP="0027193F">
      <w:pPr>
        <w:jc w:val="center"/>
        <w:rPr>
          <w:rFonts w:ascii="Arial" w:hAnsi="Arial" w:cs="Arial"/>
          <w:color w:val="000000" w:themeColor="text1"/>
          <w:w w:val="95"/>
          <w:lang w:val="el-GR"/>
        </w:rPr>
      </w:pPr>
      <w:r w:rsidRPr="0013099C">
        <w:rPr>
          <w:rFonts w:ascii="Arial" w:hAnsi="Arial" w:cs="Arial"/>
          <w:color w:val="000000" w:themeColor="text1"/>
          <w:w w:val="95"/>
          <w:lang w:val="el-GR"/>
        </w:rPr>
        <w:t>Οι ενιστάμενοι Βουλευτές</w:t>
      </w:r>
    </w:p>
    <w:p w14:paraId="2CF1C1BC" w14:textId="77777777" w:rsidR="004762BA" w:rsidRPr="0013099C" w:rsidRDefault="004762BA" w:rsidP="004762BA">
      <w:pPr>
        <w:jc w:val="center"/>
        <w:rPr>
          <w:rStyle w:val="af1"/>
          <w:rFonts w:ascii="Arial" w:hAnsi="Arial" w:cs="Arial"/>
          <w:bCs w:val="0"/>
          <w:sz w:val="24"/>
          <w:szCs w:val="24"/>
          <w:shd w:val="clear" w:color="auto" w:fill="FFFFFF"/>
          <w:lang w:val="el-GR"/>
        </w:rPr>
      </w:pPr>
      <w:r w:rsidRPr="0013099C">
        <w:rPr>
          <w:rStyle w:val="af1"/>
          <w:rFonts w:ascii="Arial" w:hAnsi="Arial" w:cs="Arial"/>
          <w:sz w:val="24"/>
          <w:szCs w:val="24"/>
          <w:shd w:val="clear" w:color="auto" w:fill="FFFFFF"/>
          <w:lang w:val="el-GR"/>
        </w:rPr>
        <w:t>Οι προτείνοντες βουλευτές</w:t>
      </w:r>
    </w:p>
    <w:p w14:paraId="14540162"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Φάμελλος Σωκράτης</w:t>
      </w:r>
    </w:p>
    <w:p w14:paraId="3E63B111"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Καλαματιανός Διονύσης</w:t>
      </w:r>
    </w:p>
    <w:p w14:paraId="5E4C2BA8"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Ακρίτα Έλενα</w:t>
      </w:r>
    </w:p>
    <w:p w14:paraId="7AFB84D0"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Βέττα Καλλιόπη</w:t>
      </w:r>
    </w:p>
    <w:p w14:paraId="44C5B11B"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Γαβρήλος Γιώργος</w:t>
      </w:r>
    </w:p>
    <w:p w14:paraId="730F48C7"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Γεροβασίλη Όλγα</w:t>
      </w:r>
    </w:p>
    <w:p w14:paraId="225C7274"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Γιαννούλης Χρήστος</w:t>
      </w:r>
    </w:p>
    <w:p w14:paraId="390BB2BD"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Δούρου Ειρήνη</w:t>
      </w:r>
    </w:p>
    <w:p w14:paraId="4E52D3E6"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Ζαμπάρας Μιλτιάδης</w:t>
      </w:r>
    </w:p>
    <w:p w14:paraId="1354CA0A"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Καραμέρος Γιώργος</w:t>
      </w:r>
    </w:p>
    <w:p w14:paraId="07D0A13A"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Κασιμάτη Νίνα</w:t>
      </w:r>
    </w:p>
    <w:p w14:paraId="674DCAD3"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Κεδίκογλου Συμεών</w:t>
      </w:r>
    </w:p>
    <w:p w14:paraId="54A8E14E"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Κόκκαλης Βασίλης</w:t>
      </w:r>
    </w:p>
    <w:p w14:paraId="2059F68D"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Κοντοτόλη Μαρίνα</w:t>
      </w:r>
    </w:p>
    <w:p w14:paraId="5B2920A8"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Μαμουλάκης Χάρης</w:t>
      </w:r>
    </w:p>
    <w:p w14:paraId="71169947"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Μεϊκόπουλος Αλέξανδρος</w:t>
      </w:r>
    </w:p>
    <w:p w14:paraId="1569637D"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Μπάρκας Κωνσταντίνος</w:t>
      </w:r>
    </w:p>
    <w:p w14:paraId="1F10759B"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Νοτοπούλου Κατερίνα</w:t>
      </w:r>
    </w:p>
    <w:p w14:paraId="268F8EB2"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Ξανθόπουλος Θεόφιλος</w:t>
      </w:r>
    </w:p>
    <w:p w14:paraId="07E71554"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Παναγιωτόπουλος Ανδρέας</w:t>
      </w:r>
    </w:p>
    <w:p w14:paraId="2D822B73"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Παπαηλιού Γιώργος</w:t>
      </w:r>
    </w:p>
    <w:p w14:paraId="51A516CD" w14:textId="77777777" w:rsidR="004762BA" w:rsidRPr="00ED6AC7" w:rsidRDefault="004762BA" w:rsidP="004762BA">
      <w:pPr>
        <w:jc w:val="center"/>
        <w:rPr>
          <w:rFonts w:ascii="Arial" w:hAnsi="Arial" w:cs="Arial"/>
          <w:b/>
          <w:sz w:val="24"/>
          <w:szCs w:val="24"/>
          <w:lang w:val="el-GR"/>
        </w:rPr>
      </w:pPr>
      <w:r w:rsidRPr="00ED6AC7">
        <w:rPr>
          <w:rFonts w:ascii="Arial" w:hAnsi="Arial" w:cs="Arial"/>
          <w:b/>
          <w:sz w:val="24"/>
          <w:szCs w:val="24"/>
          <w:lang w:val="el-GR"/>
        </w:rPr>
        <w:t>Παππάς Νίκος</w:t>
      </w:r>
    </w:p>
    <w:p w14:paraId="25A8A5E0" w14:textId="12B038D5" w:rsidR="004762BA" w:rsidRPr="0013099C" w:rsidRDefault="004762BA" w:rsidP="00AA2543">
      <w:pPr>
        <w:jc w:val="center"/>
        <w:rPr>
          <w:rFonts w:ascii="Arial" w:hAnsi="Arial" w:cs="Arial"/>
          <w:b/>
          <w:sz w:val="24"/>
          <w:szCs w:val="24"/>
          <w:lang w:val="el-GR"/>
        </w:rPr>
      </w:pPr>
      <w:r w:rsidRPr="00ED6AC7">
        <w:rPr>
          <w:rFonts w:ascii="Arial" w:hAnsi="Arial" w:cs="Arial"/>
          <w:b/>
          <w:sz w:val="24"/>
          <w:szCs w:val="24"/>
          <w:lang w:val="el-GR"/>
        </w:rPr>
        <w:t xml:space="preserve">Πολάκης Παύλος </w:t>
      </w:r>
    </w:p>
    <w:p w14:paraId="0A317CA2" w14:textId="23D1C18B" w:rsidR="004762BA" w:rsidRPr="00ED6AC7" w:rsidRDefault="004762BA" w:rsidP="004762BA">
      <w:pPr>
        <w:jc w:val="center"/>
        <w:rPr>
          <w:rFonts w:ascii="Arial" w:hAnsi="Arial" w:cs="Arial"/>
          <w:b/>
          <w:sz w:val="24"/>
          <w:szCs w:val="24"/>
          <w:lang w:val="el-GR"/>
        </w:rPr>
      </w:pPr>
    </w:p>
    <w:p w14:paraId="278714F1" w14:textId="77777777" w:rsidR="004762BA" w:rsidRPr="00DE7B72" w:rsidRDefault="004762BA" w:rsidP="004762BA">
      <w:pPr>
        <w:jc w:val="center"/>
        <w:rPr>
          <w:rFonts w:ascii="Arial" w:hAnsi="Arial" w:cs="Arial"/>
          <w:b/>
          <w:sz w:val="24"/>
          <w:szCs w:val="24"/>
        </w:rPr>
      </w:pPr>
      <w:r w:rsidRPr="00DE7B72">
        <w:rPr>
          <w:rFonts w:ascii="Arial" w:hAnsi="Arial" w:cs="Arial"/>
          <w:b/>
          <w:sz w:val="24"/>
          <w:szCs w:val="24"/>
        </w:rPr>
        <w:t>Τσαπανίδου Πόπη</w:t>
      </w:r>
    </w:p>
    <w:p w14:paraId="6AD33181" w14:textId="77777777" w:rsidR="004762BA" w:rsidRPr="00DE7B72" w:rsidRDefault="004762BA" w:rsidP="004762BA">
      <w:pPr>
        <w:jc w:val="center"/>
        <w:rPr>
          <w:rFonts w:ascii="Arial" w:hAnsi="Arial" w:cs="Arial"/>
          <w:b/>
          <w:sz w:val="24"/>
          <w:szCs w:val="24"/>
        </w:rPr>
      </w:pPr>
      <w:r w:rsidRPr="00DE7B72">
        <w:rPr>
          <w:rFonts w:ascii="Arial" w:hAnsi="Arial" w:cs="Arial"/>
          <w:b/>
          <w:sz w:val="24"/>
          <w:szCs w:val="24"/>
        </w:rPr>
        <w:t>Ψυχογιός Γιώργος</w:t>
      </w:r>
    </w:p>
    <w:p w14:paraId="431F12C8" w14:textId="77777777" w:rsidR="004762BA" w:rsidRPr="00DE7B72" w:rsidRDefault="004762BA" w:rsidP="004762BA">
      <w:pPr>
        <w:pBdr>
          <w:top w:val="nil"/>
          <w:left w:val="nil"/>
          <w:bottom w:val="nil"/>
          <w:right w:val="nil"/>
          <w:between w:val="nil"/>
        </w:pBdr>
        <w:spacing w:after="0" w:line="360" w:lineRule="auto"/>
        <w:jc w:val="center"/>
        <w:rPr>
          <w:rFonts w:ascii="Arial" w:hAnsi="Arial" w:cs="Arial"/>
          <w:b/>
          <w:color w:val="000000"/>
          <w:sz w:val="24"/>
          <w:szCs w:val="24"/>
        </w:rPr>
      </w:pPr>
    </w:p>
    <w:p w14:paraId="1A20524F" w14:textId="77777777" w:rsidR="004762BA" w:rsidRDefault="004762BA" w:rsidP="004762BA"/>
    <w:p w14:paraId="101D25F5" w14:textId="77777777" w:rsidR="00C17439" w:rsidRDefault="00C17439" w:rsidP="0027193F">
      <w:pPr>
        <w:jc w:val="center"/>
        <w:rPr>
          <w:rFonts w:ascii="Arial" w:hAnsi="Arial" w:cs="Arial"/>
          <w:color w:val="000000" w:themeColor="text1"/>
          <w:w w:val="95"/>
          <w:lang w:val="el-GR"/>
        </w:rPr>
      </w:pPr>
    </w:p>
    <w:p w14:paraId="51F561B2" w14:textId="77777777" w:rsidR="00C17439" w:rsidRDefault="00C17439" w:rsidP="0027193F">
      <w:pPr>
        <w:jc w:val="center"/>
        <w:rPr>
          <w:rFonts w:ascii="Arial" w:hAnsi="Arial" w:cs="Arial"/>
          <w:color w:val="000000" w:themeColor="text1"/>
          <w:w w:val="95"/>
          <w:lang w:val="el-GR"/>
        </w:rPr>
      </w:pPr>
    </w:p>
    <w:p w14:paraId="416CF7B6" w14:textId="77777777" w:rsidR="00C17439" w:rsidRPr="00C17439" w:rsidRDefault="00C17439" w:rsidP="0027193F">
      <w:pPr>
        <w:jc w:val="center"/>
        <w:rPr>
          <w:rFonts w:ascii="Arial" w:hAnsi="Arial" w:cs="Arial"/>
          <w:color w:val="000000" w:themeColor="text1"/>
          <w:w w:val="95"/>
          <w:lang w:val="el-GR"/>
        </w:rPr>
      </w:pPr>
    </w:p>
    <w:p w14:paraId="3A1291C2" w14:textId="4B497D91" w:rsidR="00D622A4" w:rsidRPr="00885E4E" w:rsidRDefault="00D622A4" w:rsidP="0027193F">
      <w:pPr>
        <w:jc w:val="right"/>
        <w:rPr>
          <w:rFonts w:ascii="Arial" w:hAnsi="Arial" w:cs="Arial"/>
          <w:color w:val="000000" w:themeColor="text1"/>
          <w:w w:val="95"/>
          <w:lang w:val="el-GR"/>
        </w:rPr>
      </w:pPr>
    </w:p>
    <w:sectPr w:rsidR="00D622A4" w:rsidRPr="00885E4E" w:rsidSect="000B3AB5">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590195714">
    <w:abstractNumId w:val="8"/>
  </w:num>
  <w:num w:numId="2" w16cid:durableId="542058470">
    <w:abstractNumId w:val="6"/>
  </w:num>
  <w:num w:numId="3" w16cid:durableId="1740052738">
    <w:abstractNumId w:val="5"/>
  </w:num>
  <w:num w:numId="4" w16cid:durableId="1862552172">
    <w:abstractNumId w:val="4"/>
  </w:num>
  <w:num w:numId="5" w16cid:durableId="1778132232">
    <w:abstractNumId w:val="7"/>
  </w:num>
  <w:num w:numId="6" w16cid:durableId="72170002">
    <w:abstractNumId w:val="3"/>
  </w:num>
  <w:num w:numId="7" w16cid:durableId="579292019">
    <w:abstractNumId w:val="2"/>
  </w:num>
  <w:num w:numId="8" w16cid:durableId="965892774">
    <w:abstractNumId w:val="1"/>
  </w:num>
  <w:num w:numId="9" w16cid:durableId="902525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521D"/>
    <w:rsid w:val="0006063C"/>
    <w:rsid w:val="0009578E"/>
    <w:rsid w:val="000B3AB5"/>
    <w:rsid w:val="000E0BEE"/>
    <w:rsid w:val="000E58E9"/>
    <w:rsid w:val="00111176"/>
    <w:rsid w:val="0013099C"/>
    <w:rsid w:val="0015074B"/>
    <w:rsid w:val="0027193F"/>
    <w:rsid w:val="0029639D"/>
    <w:rsid w:val="002C0B54"/>
    <w:rsid w:val="00326F90"/>
    <w:rsid w:val="00420352"/>
    <w:rsid w:val="0042356B"/>
    <w:rsid w:val="004762BA"/>
    <w:rsid w:val="004A69D0"/>
    <w:rsid w:val="004E3981"/>
    <w:rsid w:val="00885E4E"/>
    <w:rsid w:val="008C4A2E"/>
    <w:rsid w:val="008C5B80"/>
    <w:rsid w:val="009315D1"/>
    <w:rsid w:val="009546E9"/>
    <w:rsid w:val="009835AD"/>
    <w:rsid w:val="009B7065"/>
    <w:rsid w:val="00A847AF"/>
    <w:rsid w:val="00AA1D8D"/>
    <w:rsid w:val="00AA2543"/>
    <w:rsid w:val="00B47730"/>
    <w:rsid w:val="00C17439"/>
    <w:rsid w:val="00C665F1"/>
    <w:rsid w:val="00C7281F"/>
    <w:rsid w:val="00CB0664"/>
    <w:rsid w:val="00D1687A"/>
    <w:rsid w:val="00D622A4"/>
    <w:rsid w:val="00E741DE"/>
    <w:rsid w:val="00ED6AC7"/>
    <w:rsid w:val="00EE788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E45C52"/>
  <w14:defaultImageDpi w14:val="300"/>
  <w15:docId w15:val="{E24BFE58-5EEC-4785-AB3B-D690DE67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Κεφαλίδα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Υποσέλιδο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Επικεφαλίδα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Σώμα κειμένου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Σώμα κείμενου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Σώμα κείμενου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Κείμενο μακροεντολής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Απόσπασμα Char"/>
    <w:basedOn w:val="a2"/>
    <w:link w:val="af"/>
    <w:uiPriority w:val="29"/>
    <w:rsid w:val="00FC693F"/>
    <w:rPr>
      <w:i/>
      <w:iCs/>
      <w:color w:val="000000" w:themeColor="text1"/>
    </w:rPr>
  </w:style>
  <w:style w:type="character" w:customStyle="1" w:styleId="4Char">
    <w:name w:val="Επικεφαλίδα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Επικεφαλίδα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Επικεφαλίδα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Επικεφαλίδα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Επικεφαλίδα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Έντονο απόσπ.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af9">
    <w:name w:val="TOC Heading"/>
    <w:basedOn w:val="1"/>
    <w:next w:val="a1"/>
    <w:uiPriority w:val="39"/>
    <w:semiHidden/>
    <w:unhideWhenUsed/>
    <w:qFormat/>
    <w:rsid w:val="00FC693F"/>
    <w:pPr>
      <w:outlineLvl w:val="9"/>
    </w:pPr>
  </w:style>
  <w:style w:type="table" w:styleId="afa">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c">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d">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e">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1">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2">
    <w:name w:val="Revision"/>
    <w:hidden/>
    <w:uiPriority w:val="99"/>
    <w:semiHidden/>
    <w:rsid w:val="00111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7641</Characters>
  <Application>Microsoft Office Word</Application>
  <DocSecurity>0</DocSecurity>
  <Lines>63</Lines>
  <Paragraphs>18</Paragraphs>
  <ScaleCrop>false</ScaleCrop>
  <HeadingPairs>
    <vt:vector size="6" baseType="variant">
      <vt:variant>
        <vt:lpstr>Τίτλος</vt:lpstr>
      </vt:variant>
      <vt:variant>
        <vt:i4>1</vt:i4>
      </vt:variant>
      <vt:variant>
        <vt:lpstr>Επικεφαλίδες</vt:lpstr>
      </vt:variant>
      <vt:variant>
        <vt:i4>8</vt:i4>
      </vt:variant>
      <vt:variant>
        <vt:lpstr>Title</vt:lpstr>
      </vt:variant>
      <vt:variant>
        <vt:i4>1</vt:i4>
      </vt:variant>
    </vt:vector>
  </HeadingPairs>
  <TitlesOfParts>
    <vt:vector size="10" baseType="lpstr">
      <vt:lpstr/>
      <vt:lpstr>    ______________________________________</vt:lpstr>
      <vt:lpstr>    Ι. Αντικείμενο της ένστασης</vt:lpstr>
      <vt:lpstr>    ΙΙ. Λόγοι Αντισυνταγματικότητας</vt:lpstr>
      <vt:lpstr>    Α. Αντίθεση στο άρθρο 11 του Συντάγματος – Ελευθερία του συνέρχεσθαι</vt:lpstr>
      <vt:lpstr>    Επιπλέον, παραβιάζεται η υποχρέωση του κράτους για ενεργή προστασία της ελευθερί</vt:lpstr>
      <vt:lpstr>    Β. Αντίθεση στο άρθρο 7 του Συντάγματος- Σαφήνεια του ποινικού κανόνα</vt:lpstr>
      <vt:lpstr>    Γ. Αντίθεση στο άρθρο 25 § 1 Συντάγματος - Αρχή της αναλογικότητας</vt:lpstr>
      <vt:lpstr>    ΙΙΙ. Συμπέρασμα</vt:lpstr>
      <vt:lpstr/>
    </vt:vector>
  </TitlesOfParts>
  <Manager/>
  <Company/>
  <LinksUpToDate>false</LinksUpToDate>
  <CharactersWithSpaces>9038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Γερολυμάτου Κωστούλα</cp:lastModifiedBy>
  <cp:revision>3</cp:revision>
  <dcterms:created xsi:type="dcterms:W3CDTF">2025-10-21T08:30:00Z</dcterms:created>
  <dcterms:modified xsi:type="dcterms:W3CDTF">2025-10-21T08:31:00Z</dcterms:modified>
  <cp:category/>
</cp:coreProperties>
</file>